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EBD" w:rsidRPr="001813C1" w:rsidRDefault="00F84B8B">
      <w:pPr>
        <w:spacing w:after="120"/>
        <w:jc w:val="center"/>
        <w:rPr>
          <w:sz w:val="24"/>
          <w:szCs w:val="24"/>
        </w:rPr>
      </w:pPr>
      <w:r w:rsidRPr="001813C1">
        <w:rPr>
          <w:b/>
          <w:sz w:val="24"/>
          <w:szCs w:val="24"/>
        </w:rPr>
        <w:t>BUDAPESTI TENISZ SZÖVETSÉG</w:t>
      </w:r>
      <w:r w:rsidRPr="001813C1">
        <w:rPr>
          <w:b/>
          <w:sz w:val="24"/>
          <w:szCs w:val="24"/>
        </w:rPr>
        <w:br/>
        <w:t>2026. évi csapatbajnokság</w:t>
      </w:r>
      <w:r w:rsidRPr="001813C1">
        <w:rPr>
          <w:b/>
          <w:sz w:val="24"/>
          <w:szCs w:val="24"/>
        </w:rPr>
        <w:br/>
        <w:t>BP I. osztály / A csoport</w:t>
      </w:r>
    </w:p>
    <w:p w:rsidR="00D53EBD" w:rsidRPr="001813C1" w:rsidRDefault="00F84B8B">
      <w:pPr>
        <w:spacing w:before="80" w:after="120"/>
      </w:pPr>
      <w:r w:rsidRPr="001813C1">
        <w:t>Tisztelt Sporttársak!</w:t>
      </w:r>
    </w:p>
    <w:p w:rsidR="00D53EBD" w:rsidRPr="001813C1" w:rsidRDefault="00F84B8B">
      <w:pPr>
        <w:spacing w:after="120"/>
      </w:pPr>
      <w:r w:rsidRPr="001813C1">
        <w:t>A 2026. évi Budapesti csapatbajnokság, férfi I/A csoport sorsolása a következő:</w:t>
      </w:r>
    </w:p>
    <w:p w:rsidR="00D53EBD" w:rsidRPr="001813C1" w:rsidRDefault="00F84B8B">
      <w:pPr>
        <w:spacing w:after="80"/>
      </w:pPr>
      <w:r w:rsidRPr="001813C1">
        <w:t xml:space="preserve">A </w:t>
      </w:r>
      <w:proofErr w:type="spellStart"/>
      <w:r w:rsidRPr="001813C1">
        <w:t>csoport</w:t>
      </w:r>
      <w:proofErr w:type="spellEnd"/>
      <w:r w:rsidRPr="001813C1">
        <w:t xml:space="preserve"> </w:t>
      </w:r>
      <w:proofErr w:type="spellStart"/>
      <w:r w:rsidRPr="001813C1">
        <w:t>résztvevői</w:t>
      </w:r>
      <w:proofErr w:type="spellEnd"/>
      <w:r w:rsidRPr="001813C1">
        <w:t>:</w:t>
      </w:r>
    </w:p>
    <w:p w:rsidR="001813C1" w:rsidRPr="001813C1" w:rsidRDefault="001813C1">
      <w:pPr>
        <w:spacing w:after="80"/>
        <w:rPr>
          <w:i/>
        </w:rPr>
      </w:pPr>
    </w:p>
    <w:p w:rsidR="00D53EBD" w:rsidRPr="001813C1" w:rsidRDefault="00F84B8B">
      <w:pPr>
        <w:spacing w:after="40"/>
      </w:pPr>
      <w:r w:rsidRPr="001813C1">
        <w:t>Tengerszem Teniszklub</w:t>
      </w:r>
    </w:p>
    <w:p w:rsidR="00D53EBD" w:rsidRPr="001813C1" w:rsidRDefault="00F84B8B">
      <w:pPr>
        <w:spacing w:after="40"/>
      </w:pPr>
      <w:r w:rsidRPr="001813C1">
        <w:t>Fortuna SE</w:t>
      </w:r>
      <w:r w:rsidR="00644ADB" w:rsidRPr="001813C1">
        <w:t xml:space="preserve"> I</w:t>
      </w:r>
    </w:p>
    <w:p w:rsidR="00D53EBD" w:rsidRPr="001813C1" w:rsidRDefault="00FA5C02">
      <w:pPr>
        <w:spacing w:after="40"/>
      </w:pPr>
      <w:r w:rsidRPr="001813C1">
        <w:t xml:space="preserve">Mini </w:t>
      </w:r>
      <w:proofErr w:type="spellStart"/>
      <w:r w:rsidRPr="001813C1">
        <w:t>Garros</w:t>
      </w:r>
      <w:proofErr w:type="spellEnd"/>
    </w:p>
    <w:p w:rsidR="00D53EBD" w:rsidRPr="001813C1" w:rsidRDefault="00F84B8B">
      <w:pPr>
        <w:spacing w:after="40"/>
      </w:pPr>
      <w:r w:rsidRPr="001813C1">
        <w:t>Akkadakka SE</w:t>
      </w:r>
    </w:p>
    <w:p w:rsidR="00D53EBD" w:rsidRPr="001813C1" w:rsidRDefault="00F84B8B">
      <w:pPr>
        <w:spacing w:after="40"/>
      </w:pPr>
      <w:r w:rsidRPr="001813C1">
        <w:t>BMTE II. Sasok</w:t>
      </w:r>
    </w:p>
    <w:p w:rsidR="00D53EBD" w:rsidRPr="001813C1" w:rsidRDefault="00F84B8B">
      <w:pPr>
        <w:spacing w:after="40"/>
      </w:pPr>
      <w:r w:rsidRPr="001813C1">
        <w:t>Chinoin TC</w:t>
      </w:r>
    </w:p>
    <w:p w:rsidR="00D53EBD" w:rsidRPr="001813C1" w:rsidRDefault="00F84B8B">
      <w:pPr>
        <w:spacing w:after="40"/>
      </w:pPr>
      <w:r w:rsidRPr="001813C1">
        <w:t>Molnár Teniszakadémia</w:t>
      </w:r>
    </w:p>
    <w:p w:rsidR="00D53EBD" w:rsidRPr="001813C1" w:rsidRDefault="00F84B8B">
      <w:pPr>
        <w:spacing w:after="40"/>
      </w:pPr>
      <w:r w:rsidRPr="001813C1">
        <w:t>Kőér SE</w:t>
      </w:r>
    </w:p>
    <w:p w:rsidR="00D53EBD" w:rsidRDefault="00D53EBD">
      <w:pPr>
        <w:spacing w:after="80"/>
      </w:pPr>
    </w:p>
    <w:p w:rsidR="00D53EBD" w:rsidRDefault="00F84B8B">
      <w:pPr>
        <w:spacing w:after="80"/>
      </w:pPr>
      <w:r>
        <w:t>Kérjük, figyelmesen olvassák el a versenykiírást, abból minden fontos információ pontosan megismerhető.</w:t>
      </w:r>
    </w:p>
    <w:p w:rsidR="00D53EBD" w:rsidRDefault="00F84B8B">
      <w:pPr>
        <w:spacing w:after="80"/>
      </w:pPr>
      <w:r>
        <w:t>A mérkőzésjelentő lapokat egyszerre kérjük bejuttatni a BTSZ-be, vagy az ott lévő postaládába bedobni. E-mailen is küldhetik szkennelve. Postán feladott mérkőzésjelentő lapokat nem fogadunk el.</w:t>
      </w:r>
    </w:p>
    <w:p w:rsidR="00D53EBD" w:rsidRDefault="00F84B8B">
      <w:pPr>
        <w:spacing w:after="80"/>
      </w:pPr>
      <w:r>
        <w:t>A mérkőzésjelentő lapok beérkezési határideje tavasszal: 2026. június 18. csütörtök 12:00 óra, ősszel: 2026. október 8. csütörtök 12:00 óra. A mérkőzésjelentő lapok beérkezési határideje csak az I. osztálynak: 2026. október 1.</w:t>
      </w:r>
    </w:p>
    <w:p w:rsidR="00D53EBD" w:rsidRDefault="00F84B8B">
      <w:pPr>
        <w:spacing w:after="80"/>
      </w:pPr>
      <w:r>
        <w:t>Mérkőzéseket csak rossz idő esetén lehet halasztani. Amennyiben a csapatoknak időpont-változtatási kérésük van, azt a csoport versenybírójával és az ellenfél csapatkapitányával is egyeztetni kell.</w:t>
      </w:r>
    </w:p>
    <w:p w:rsidR="00D53EBD" w:rsidRDefault="00F84B8B">
      <w:pPr>
        <w:spacing w:after="80"/>
      </w:pPr>
      <w:r>
        <w:t>Figyelem! Pótnevezni írásban lehet: tavasszal 2026. április 29. 12:00 óráig, ősszel 2026. augusztus 26. 12:00 óráig.</w:t>
      </w:r>
    </w:p>
    <w:p w:rsidR="00D53EBD" w:rsidRDefault="00F84B8B">
      <w:pPr>
        <w:spacing w:after="80"/>
      </w:pPr>
      <w:r>
        <w:t>A csapatokon belül a játékosok benevezett sorrendjét, valamint a bajnoksággal kapcsolatos további fontos információkat a www.bptenisz.hu honlapon találhatják meg.</w:t>
      </w:r>
    </w:p>
    <w:p w:rsidR="00D53EBD" w:rsidRDefault="00F84B8B">
      <w:pPr>
        <w:spacing w:after="80"/>
      </w:pPr>
      <w:r>
        <w:t xml:space="preserve">A </w:t>
      </w:r>
      <w:proofErr w:type="spellStart"/>
      <w:r>
        <w:t>mérkőzések</w:t>
      </w:r>
      <w:proofErr w:type="spellEnd"/>
      <w:r>
        <w:t xml:space="preserve"> </w:t>
      </w:r>
      <w:proofErr w:type="spellStart"/>
      <w:r>
        <w:t>kezdési</w:t>
      </w:r>
      <w:proofErr w:type="spellEnd"/>
      <w:r>
        <w:t xml:space="preserve"> </w:t>
      </w:r>
      <w:proofErr w:type="spellStart"/>
      <w:r>
        <w:t>időpontja</w:t>
      </w:r>
      <w:proofErr w:type="spellEnd"/>
      <w:r>
        <w:t xml:space="preserve"> </w:t>
      </w:r>
      <w:proofErr w:type="spellStart"/>
      <w:r>
        <w:t>általában</w:t>
      </w:r>
      <w:proofErr w:type="spellEnd"/>
      <w:r>
        <w:t xml:space="preserve"> </w:t>
      </w:r>
      <w:proofErr w:type="spellStart"/>
      <w:r>
        <w:t>szombaton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vasárnap</w:t>
      </w:r>
      <w:proofErr w:type="spellEnd"/>
      <w:r>
        <w:t xml:space="preserve"> </w:t>
      </w:r>
      <w:proofErr w:type="spellStart"/>
      <w:r>
        <w:t>délelőtt</w:t>
      </w:r>
      <w:proofErr w:type="spellEnd"/>
      <w:r>
        <w:t xml:space="preserve"> 9:00 </w:t>
      </w:r>
      <w:proofErr w:type="spellStart"/>
      <w:r>
        <w:t>óra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előzetesen</w:t>
      </w:r>
      <w:proofErr w:type="spellEnd"/>
      <w:r>
        <w:t xml:space="preserve"> </w:t>
      </w:r>
      <w:proofErr w:type="spellStart"/>
      <w:r>
        <w:t>jelzett</w:t>
      </w:r>
      <w:proofErr w:type="spellEnd"/>
      <w:r>
        <w:t xml:space="preserve"> </w:t>
      </w:r>
      <w:proofErr w:type="spellStart"/>
      <w:r>
        <w:t>igények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 </w:t>
      </w:r>
      <w:proofErr w:type="spellStart"/>
      <w:r w:rsidR="0027165E">
        <w:t>vagy</w:t>
      </w:r>
      <w:proofErr w:type="spellEnd"/>
      <w:r w:rsidR="0027165E">
        <w:t xml:space="preserve"> ha </w:t>
      </w:r>
      <w:proofErr w:type="spellStart"/>
      <w:r w:rsidR="0027165E">
        <w:t>sok</w:t>
      </w:r>
      <w:proofErr w:type="spellEnd"/>
      <w:r w:rsidR="0027165E">
        <w:t xml:space="preserve"> </w:t>
      </w:r>
      <w:proofErr w:type="spellStart"/>
      <w:r w:rsidR="0027165E">
        <w:t>csapat</w:t>
      </w:r>
      <w:proofErr w:type="spellEnd"/>
      <w:r w:rsidR="0027165E">
        <w:t xml:space="preserve"> </w:t>
      </w:r>
      <w:proofErr w:type="spellStart"/>
      <w:r w:rsidR="0027165E">
        <w:t>játszik</w:t>
      </w:r>
      <w:proofErr w:type="spellEnd"/>
      <w:r w:rsidR="0027165E">
        <w:t xml:space="preserve"> </w:t>
      </w:r>
      <w:proofErr w:type="spellStart"/>
      <w:r w:rsidR="0027165E">
        <w:t>egy</w:t>
      </w:r>
      <w:proofErr w:type="spellEnd"/>
      <w:r w:rsidR="0027165E">
        <w:t xml:space="preserve"> </w:t>
      </w:r>
      <w:proofErr w:type="spellStart"/>
      <w:r w:rsidR="0027165E">
        <w:t>helyen</w:t>
      </w:r>
      <w:proofErr w:type="spellEnd"/>
      <w:r w:rsidR="0027165E">
        <w:t xml:space="preserve">, a </w:t>
      </w:r>
      <w:proofErr w:type="spellStart"/>
      <w:r w:rsidR="0027165E">
        <w:t>torlódások</w:t>
      </w:r>
      <w:proofErr w:type="spellEnd"/>
      <w:r w:rsidR="0027165E">
        <w:t xml:space="preserve"> </w:t>
      </w:r>
      <w:proofErr w:type="spellStart"/>
      <w:r w:rsidR="0027165E">
        <w:t>elkerülése</w:t>
      </w:r>
      <w:proofErr w:type="spellEnd"/>
      <w:r w:rsidR="0027165E">
        <w:t xml:space="preserve"> </w:t>
      </w:r>
      <w:proofErr w:type="spellStart"/>
      <w:proofErr w:type="gramStart"/>
      <w:r w:rsidR="0027165E">
        <w:t>végett</w:t>
      </w:r>
      <w:proofErr w:type="spellEnd"/>
      <w:r w:rsidR="0027165E">
        <w:t xml:space="preserve">  </w:t>
      </w:r>
      <w:proofErr w:type="spellStart"/>
      <w:r w:rsidR="0027165E">
        <w:t>délután</w:t>
      </w:r>
      <w:proofErr w:type="spellEnd"/>
      <w:proofErr w:type="gramEnd"/>
      <w:r w:rsidR="0027165E">
        <w:t xml:space="preserve"> 14:00 </w:t>
      </w:r>
      <w:proofErr w:type="spellStart"/>
      <w:r w:rsidR="0027165E">
        <w:t>órára</w:t>
      </w:r>
      <w:proofErr w:type="spellEnd"/>
      <w:r w:rsidR="0027165E">
        <w:t xml:space="preserve"> is </w:t>
      </w:r>
      <w:proofErr w:type="spellStart"/>
      <w:r w:rsidR="0027165E">
        <w:t>kerültek</w:t>
      </w:r>
      <w:proofErr w:type="spellEnd"/>
      <w:r w:rsidR="0027165E">
        <w:t xml:space="preserve"> </w:t>
      </w:r>
      <w:proofErr w:type="spellStart"/>
      <w:r w:rsidR="0027165E">
        <w:t>csb</w:t>
      </w:r>
      <w:proofErr w:type="spellEnd"/>
      <w:r w:rsidR="0027165E">
        <w:t xml:space="preserve"> </w:t>
      </w:r>
      <w:proofErr w:type="spellStart"/>
      <w:r w:rsidR="0027165E">
        <w:t>találkozók</w:t>
      </w:r>
      <w:proofErr w:type="spellEnd"/>
      <w:r w:rsidR="0027165E">
        <w:t>.</w:t>
      </w:r>
      <w:r w:rsidR="00354C46">
        <w:t xml:space="preserve"> </w:t>
      </w:r>
    </w:p>
    <w:p w:rsidR="00354C46" w:rsidRDefault="00354C46">
      <w:pPr>
        <w:spacing w:after="80"/>
      </w:pPr>
      <w:proofErr w:type="spellStart"/>
      <w:r>
        <w:t>Több</w:t>
      </w:r>
      <w:proofErr w:type="spellEnd"/>
      <w:r>
        <w:t xml:space="preserve"> </w:t>
      </w:r>
      <w:proofErr w:type="spellStart"/>
      <w:r>
        <w:t>helyszínen</w:t>
      </w:r>
      <w:proofErr w:type="spellEnd"/>
      <w:r>
        <w:t xml:space="preserve"> </w:t>
      </w:r>
      <w:proofErr w:type="spellStart"/>
      <w:r>
        <w:t>így</w:t>
      </w:r>
      <w:proofErr w:type="spellEnd"/>
      <w:r>
        <w:t xml:space="preserve"> pl.az </w:t>
      </w:r>
      <w:proofErr w:type="spellStart"/>
      <w:r>
        <w:t>Építők</w:t>
      </w:r>
      <w:proofErr w:type="spellEnd"/>
      <w:r>
        <w:t xml:space="preserve"> </w:t>
      </w:r>
      <w:proofErr w:type="spellStart"/>
      <w:r>
        <w:t>pályán</w:t>
      </w:r>
      <w:proofErr w:type="spellEnd"/>
      <w:r>
        <w:t xml:space="preserve">, Mini </w:t>
      </w:r>
      <w:proofErr w:type="spellStart"/>
      <w:r>
        <w:t>Garroson</w:t>
      </w:r>
      <w:proofErr w:type="spellEnd"/>
      <w:r>
        <w:t xml:space="preserve">, </w:t>
      </w:r>
      <w:proofErr w:type="spellStart"/>
      <w:r>
        <w:t>Kőér</w:t>
      </w:r>
      <w:proofErr w:type="spellEnd"/>
      <w:r>
        <w:t xml:space="preserve">, </w:t>
      </w:r>
      <w:proofErr w:type="spellStart"/>
      <w:r>
        <w:t>Hauszmann</w:t>
      </w:r>
      <w:proofErr w:type="spellEnd"/>
      <w:r>
        <w:t xml:space="preserve">, </w:t>
      </w:r>
      <w:proofErr w:type="spellStart"/>
      <w:r>
        <w:t>stb</w:t>
      </w:r>
      <w:proofErr w:type="spellEnd"/>
      <w:r>
        <w:t xml:space="preserve">. </w:t>
      </w:r>
      <w:proofErr w:type="spellStart"/>
      <w:r>
        <w:t>előfordulhat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sorsolásban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tudtunk</w:t>
      </w:r>
      <w:proofErr w:type="spellEnd"/>
      <w:r>
        <w:t xml:space="preserve"> </w:t>
      </w:r>
      <w:proofErr w:type="spellStart"/>
      <w:r>
        <w:t>eleget</w:t>
      </w:r>
      <w:proofErr w:type="spellEnd"/>
      <w:r>
        <w:t xml:space="preserve"> </w:t>
      </w:r>
      <w:proofErr w:type="spellStart"/>
      <w:r>
        <w:t>tenni</w:t>
      </w:r>
      <w:proofErr w:type="spellEnd"/>
      <w:r>
        <w:t xml:space="preserve"> a </w:t>
      </w:r>
      <w:proofErr w:type="spellStart"/>
      <w:r>
        <w:t>kéréseknek</w:t>
      </w:r>
      <w:proofErr w:type="spellEnd"/>
      <w:r>
        <w:t xml:space="preserve"> </w:t>
      </w:r>
      <w:proofErr w:type="spellStart"/>
      <w:r>
        <w:t>ezért</w:t>
      </w:r>
      <w:proofErr w:type="spellEnd"/>
      <w:r>
        <w:t xml:space="preserve"> </w:t>
      </w:r>
      <w:proofErr w:type="spellStart"/>
      <w:r>
        <w:t>kérjük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csapatkapitányok</w:t>
      </w:r>
      <w:proofErr w:type="spellEnd"/>
      <w:r>
        <w:t xml:space="preserve"> </w:t>
      </w:r>
      <w:proofErr w:type="spellStart"/>
      <w:r>
        <w:t>egyeztessenek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estleges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időpontban</w:t>
      </w:r>
      <w:proofErr w:type="spellEnd"/>
      <w:r>
        <w:t xml:space="preserve">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lejátszással</w:t>
      </w:r>
      <w:proofErr w:type="spellEnd"/>
      <w:r>
        <w:t xml:space="preserve"> </w:t>
      </w:r>
      <w:proofErr w:type="spellStart"/>
      <w:r>
        <w:t>kapcsolatban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kérjük</w:t>
      </w:r>
      <w:proofErr w:type="spellEnd"/>
      <w:r>
        <w:t xml:space="preserve"> a </w:t>
      </w:r>
      <w:proofErr w:type="spellStart"/>
      <w:r>
        <w:t>rugalmas</w:t>
      </w:r>
      <w:proofErr w:type="spellEnd"/>
      <w:r>
        <w:t xml:space="preserve">, </w:t>
      </w:r>
      <w:proofErr w:type="spellStart"/>
      <w:r>
        <w:t>sportszerű</w:t>
      </w:r>
      <w:proofErr w:type="spellEnd"/>
      <w:r>
        <w:t xml:space="preserve"> </w:t>
      </w:r>
      <w:proofErr w:type="spellStart"/>
      <w:r>
        <w:t>hozzáállást</w:t>
      </w:r>
      <w:proofErr w:type="spellEnd"/>
      <w:r>
        <w:t>.</w:t>
      </w:r>
    </w:p>
    <w:p w:rsidR="00D53EBD" w:rsidRDefault="00F84B8B">
      <w:pPr>
        <w:spacing w:after="80"/>
      </w:pPr>
      <w:r>
        <w:t>2026. május 23-24. ünnepi hétvége, ezen a hétvégén bajnoki mérkőzés nem kerül kiírásra.</w:t>
      </w:r>
    </w:p>
    <w:p w:rsidR="00D53EBD" w:rsidRDefault="00F84B8B">
      <w:pPr>
        <w:spacing w:after="80"/>
      </w:pPr>
      <w:r>
        <w:lastRenderedPageBreak/>
        <w:t>A tavaszi pótlási napok: 2026. június 6., 7., 13., 14. Az őszi pótlási napok: 2026. szeptember 26., 27., október 3., 4.</w:t>
      </w:r>
    </w:p>
    <w:p w:rsidR="00365E2B" w:rsidRDefault="00365E2B">
      <w:pPr>
        <w:spacing w:after="80"/>
      </w:pPr>
    </w:p>
    <w:p w:rsidR="00365E2B" w:rsidRDefault="00365E2B" w:rsidP="00365E2B">
      <w:pPr>
        <w:spacing w:after="0" w:line="360" w:lineRule="auto"/>
      </w:pPr>
    </w:p>
    <w:p w:rsidR="00365E2B" w:rsidRDefault="00365E2B" w:rsidP="00365E2B">
      <w:pPr>
        <w:spacing w:after="0" w:line="360" w:lineRule="auto"/>
      </w:pPr>
      <w:proofErr w:type="spellStart"/>
      <w:r>
        <w:t>Jó</w:t>
      </w:r>
      <w:proofErr w:type="spellEnd"/>
      <w:r>
        <w:t xml:space="preserve"> </w:t>
      </w:r>
      <w:proofErr w:type="spellStart"/>
      <w:r>
        <w:t>versenyzést</w:t>
      </w:r>
      <w:proofErr w:type="spellEnd"/>
      <w:r>
        <w:t xml:space="preserve"> </w:t>
      </w:r>
      <w:proofErr w:type="spellStart"/>
      <w:r>
        <w:t>kívánok</w:t>
      </w:r>
      <w:proofErr w:type="spellEnd"/>
      <w:r>
        <w:t xml:space="preserve">!                                                                         </w:t>
      </w:r>
      <w:proofErr w:type="spellStart"/>
      <w:r>
        <w:t>Kádár</w:t>
      </w:r>
      <w:proofErr w:type="spellEnd"/>
      <w:r>
        <w:t xml:space="preserve"> </w:t>
      </w:r>
      <w:proofErr w:type="spellStart"/>
      <w:r>
        <w:t>László</w:t>
      </w:r>
      <w:proofErr w:type="spellEnd"/>
      <w:r>
        <w:t xml:space="preserve"> </w:t>
      </w:r>
      <w:proofErr w:type="spellStart"/>
      <w:r>
        <w:t>István</w:t>
      </w:r>
      <w:proofErr w:type="spellEnd"/>
    </w:p>
    <w:p w:rsidR="00365E2B" w:rsidRDefault="00365E2B" w:rsidP="00365E2B">
      <w:pPr>
        <w:spacing w:after="0" w:line="360" w:lineRule="auto"/>
      </w:pPr>
      <w:r>
        <w:t xml:space="preserve">                                                                                                                        </w:t>
      </w:r>
      <w:proofErr w:type="spellStart"/>
      <w:r>
        <w:t>versenybíró</w:t>
      </w:r>
      <w:proofErr w:type="spellEnd"/>
    </w:p>
    <w:p w:rsidR="00365E2B" w:rsidRDefault="00365E2B" w:rsidP="00365E2B">
      <w:pPr>
        <w:spacing w:after="0" w:line="360" w:lineRule="auto"/>
      </w:pPr>
      <w:r>
        <w:t xml:space="preserve">                                                                                                                     Tel: 20 912 8558</w:t>
      </w:r>
    </w:p>
    <w:p w:rsidR="00365E2B" w:rsidRDefault="00365E2B" w:rsidP="00365E2B">
      <w:pPr>
        <w:spacing w:after="0" w:line="360" w:lineRule="auto"/>
      </w:pPr>
    </w:p>
    <w:p w:rsidR="00365E2B" w:rsidRDefault="00365E2B" w:rsidP="00365E2B">
      <w:pPr>
        <w:spacing w:after="0" w:line="360" w:lineRule="auto"/>
      </w:pPr>
      <w:r>
        <w:t xml:space="preserve">Budapest, 2026. </w:t>
      </w:r>
      <w:proofErr w:type="spellStart"/>
      <w:r>
        <w:t>április</w:t>
      </w:r>
      <w:proofErr w:type="spellEnd"/>
      <w:r>
        <w:t xml:space="preserve"> </w:t>
      </w:r>
      <w:bookmarkStart w:id="0" w:name="_GoBack"/>
      <w:bookmarkEnd w:id="0"/>
    </w:p>
    <w:p w:rsidR="00365E2B" w:rsidRDefault="00365E2B">
      <w:pPr>
        <w:spacing w:after="80"/>
      </w:pPr>
    </w:p>
    <w:tbl>
      <w:tblPr>
        <w:tblW w:w="8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7"/>
        <w:gridCol w:w="2853"/>
        <w:gridCol w:w="2680"/>
      </w:tblGrid>
      <w:tr w:rsidR="00FD4D41" w:rsidRPr="00FD4D41" w:rsidTr="00FD4D41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FD4D41" w:rsidRPr="00FD4D41" w:rsidRDefault="00FA5C02" w:rsidP="00FD4D4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TAVASZ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FD4D41" w:rsidRPr="00FD4D41" w:rsidTr="00FD4D41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proofErr w:type="gramStart"/>
            <w:r w:rsidRPr="00FD4D41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szombat  május</w:t>
            </w:r>
            <w:proofErr w:type="gramEnd"/>
            <w:r w:rsidRPr="00FD4D41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 xml:space="preserve"> 2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Tengerszem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Kőér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Fortuna SE I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BMTE Sasok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Chinoin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Mini </w:t>
            </w:r>
            <w:proofErr w:type="spellStart"/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Garros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10h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Akkadakka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Molnár TA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FD4D41" w:rsidRPr="00FD4D41" w:rsidTr="00FD4D41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2.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proofErr w:type="gramStart"/>
            <w:r w:rsidRPr="00FD4D41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vasárnap  május</w:t>
            </w:r>
            <w:proofErr w:type="gramEnd"/>
            <w:r w:rsidRPr="00FD4D41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 xml:space="preserve"> 3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Kőér SE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Molnár TA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Mini </w:t>
            </w:r>
            <w:proofErr w:type="spellStart"/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Garros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Akkadakka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BMTE Sasok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Chinoin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Tengerszem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Fortuna SE 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FD4D41" w:rsidRPr="00FD4D41" w:rsidTr="00FD4D41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3.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szombat május 9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Fortuna SE I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Kőér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Chinoin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Tengerszem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10h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Akkadakka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BMTE Sasok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Molnár TA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Mini </w:t>
            </w:r>
            <w:proofErr w:type="spellStart"/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Garros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FD4D41" w:rsidRPr="00FD4D41" w:rsidTr="00FD4D41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4.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vasárnap május 10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Kőér SE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Mini </w:t>
            </w:r>
            <w:proofErr w:type="spellStart"/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Garros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BMTE Sasok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Molnár TA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Tengerszem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Akkadakka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Fortuna SE I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Chinoin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FD4D41" w:rsidRPr="00FD4D41" w:rsidTr="00FD4D41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5.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szombat május 16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Chinoin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Kőér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10h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Akkadakka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Fortuna SE 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Molnár TA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Tengerszem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Mini </w:t>
            </w:r>
            <w:proofErr w:type="spellStart"/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Garros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BMTE Sasok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FD4D41" w:rsidRPr="00FD4D41" w:rsidTr="00FD4D41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6.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vasárnap május 17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Kőér SE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BMTE Sasok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Tengerszem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Mini </w:t>
            </w:r>
            <w:proofErr w:type="spellStart"/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Garros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Fortuna SE I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Molnár TA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Chinoin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Akkadakka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10h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FD4D41" w:rsidRPr="00FD4D41" w:rsidTr="00FD4D41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7.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szombat május 30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Akkadakka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Kőér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Molnár TA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Chinoin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Mini </w:t>
            </w:r>
            <w:proofErr w:type="spellStart"/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Garros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Fortuna SE 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BMTE Sasok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Tengerszem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3A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FD4D41" w:rsidRPr="00FD4D41" w:rsidTr="00FD4D41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BD53A1" w:rsidRDefault="00BD53A1" w:rsidP="00FD4D4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</w:p>
          <w:p w:rsidR="00FD4D41" w:rsidRPr="00FD4D41" w:rsidRDefault="00FA5C02" w:rsidP="00FD4D4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ŐSZ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FD4D41" w:rsidRPr="00FD4D41" w:rsidTr="00FD4D41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8.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szombat augusztus 29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Molnár TA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Akkadakka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Mini </w:t>
            </w:r>
            <w:proofErr w:type="spellStart"/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Garros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Chinoin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BMTE Sasok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Fortuna SE 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Kőér SE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Tengerszem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FD4D41" w:rsidRPr="00FD4D41" w:rsidTr="00FD4D41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9.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vasárnap augusztus 30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Mini </w:t>
            </w:r>
            <w:proofErr w:type="spellStart"/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Garros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Molnár TA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BMTE Sasok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Akkadakka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Tengerszem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Chinoin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Kőér SE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Fortuna SE 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FD4D41" w:rsidRPr="00FD4D41" w:rsidTr="00FD4D41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10.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proofErr w:type="gramStart"/>
            <w:r w:rsidRPr="00FD4D41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szombat  szeptember</w:t>
            </w:r>
            <w:proofErr w:type="gramEnd"/>
            <w:r w:rsidRPr="00FD4D41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 xml:space="preserve"> 5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Chinoin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Fortuna SE 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10h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Akkadakka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Tengerszem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Molnár TA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BMTE Sasok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13h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Mini </w:t>
            </w:r>
            <w:proofErr w:type="spellStart"/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Garros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Kőér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FD4D41" w:rsidRPr="00FD4D41" w:rsidTr="00FD4D41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11.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vasárnap szeptember 6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BMTE Sasok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Mini </w:t>
            </w:r>
            <w:proofErr w:type="spellStart"/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Garros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Tengerszem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Molnár TA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Fortuna SE I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Akkadakka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Kőér SE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Chinoin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FD4D41" w:rsidRPr="00FD4D41" w:rsidTr="00FD4D41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12.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szombat szeptember 12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Akkadakka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Chinoin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Molnár TA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Fortuna SE 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13h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Mini </w:t>
            </w:r>
            <w:proofErr w:type="spellStart"/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Garros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Tengerszem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BMTE Sasok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Kőér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FD4D41" w:rsidRPr="00FD4D41" w:rsidTr="00FD4D41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FD4D41" w:rsidRPr="00FD4D41" w:rsidRDefault="005C1644" w:rsidP="00FD4D4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</w:t>
            </w:r>
            <w:r w:rsidR="00FD4D41" w:rsidRPr="00FD4D41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3.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vasárnap szeptember 13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Tengerszem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BMTE Sasok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Fortuna SE I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Mini </w:t>
            </w:r>
            <w:proofErr w:type="spellStart"/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Garros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Chinoin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Molnár TA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10h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Kőér SE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Akkadakka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FD4D41" w:rsidRPr="00FD4D41" w:rsidTr="00FD4D41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14.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szombat szeptember 19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Fortuna SE I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Tengerszem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Chinoin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BMTE Sasok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10h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Akkadakka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Mini </w:t>
            </w:r>
            <w:proofErr w:type="spellStart"/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Garros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FD4D41" w:rsidRPr="00FD4D41" w:rsidTr="00FD4D41">
        <w:trPr>
          <w:trHeight w:val="25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Molnár TA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Kőér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D41" w:rsidRPr="00FD4D41" w:rsidRDefault="00FD4D41" w:rsidP="00FD4D4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FD4D41">
              <w:rPr>
                <w:rFonts w:eastAsia="Times New Roman" w:cs="Arial"/>
                <w:sz w:val="20"/>
                <w:szCs w:val="20"/>
                <w:lang w:val="hu-HU" w:eastAsia="hu-HU"/>
              </w:rPr>
              <w:t>13h</w:t>
            </w:r>
          </w:p>
        </w:tc>
      </w:tr>
    </w:tbl>
    <w:p w:rsidR="00D53EBD" w:rsidRDefault="00F84B8B">
      <w:pPr>
        <w:pStyle w:val="Cmsor1"/>
      </w:pPr>
      <w:r>
        <w:lastRenderedPageBreak/>
        <w:t>CSAPATOK ÉS ELÉRHETŐSÉGEIK</w:t>
      </w:r>
    </w:p>
    <w:p w:rsidR="00D53EBD" w:rsidRDefault="00F84B8B">
      <w:pPr>
        <w:spacing w:before="80" w:after="40"/>
      </w:pPr>
      <w:r>
        <w:rPr>
          <w:b/>
        </w:rPr>
        <w:t>Csapat neve: Tengerszem Teniszklub</w:t>
      </w:r>
    </w:p>
    <w:p w:rsidR="00D53EBD" w:rsidRDefault="00F84B8B">
      <w:pPr>
        <w:spacing w:after="40"/>
      </w:pPr>
      <w:r>
        <w:t>Pálya címe: 1142 Budapest, Tengerszem utca 62</w:t>
      </w:r>
    </w:p>
    <w:p w:rsidR="00D53EBD" w:rsidRDefault="00F84B8B">
      <w:pPr>
        <w:spacing w:after="40"/>
      </w:pPr>
      <w:r>
        <w:t>Pályák száma: 3</w:t>
      </w:r>
    </w:p>
    <w:p w:rsidR="00D53EBD" w:rsidRDefault="00F84B8B">
      <w:pPr>
        <w:spacing w:after="40"/>
      </w:pPr>
      <w:r>
        <w:t>Csapatkapitány: Németh Antal</w:t>
      </w:r>
    </w:p>
    <w:p w:rsidR="00D53EBD" w:rsidRDefault="00F84B8B">
      <w:pPr>
        <w:spacing w:after="40"/>
      </w:pPr>
      <w:r>
        <w:t>Telefon: 30 520 0329</w:t>
      </w:r>
    </w:p>
    <w:p w:rsidR="00D53EBD" w:rsidRDefault="00F84B8B">
      <w:pPr>
        <w:spacing w:after="40"/>
      </w:pPr>
      <w:r>
        <w:t>E-mail: nantal.nemeth@gmail.com</w:t>
      </w:r>
    </w:p>
    <w:p w:rsidR="00D53EBD" w:rsidRDefault="00F84B8B">
      <w:pPr>
        <w:spacing w:after="40"/>
      </w:pPr>
      <w:r>
        <w:t>Csk. helyettes: Laczay Csaba</w:t>
      </w:r>
    </w:p>
    <w:p w:rsidR="00D53EBD" w:rsidRDefault="00F84B8B">
      <w:pPr>
        <w:spacing w:after="40"/>
      </w:pPr>
      <w:r>
        <w:t>E-mail: csaba.laczay@gmail.com</w:t>
      </w:r>
    </w:p>
    <w:p w:rsidR="00D53EBD" w:rsidRDefault="00D53EBD">
      <w:pPr>
        <w:spacing w:after="80"/>
      </w:pPr>
    </w:p>
    <w:p w:rsidR="00D53EBD" w:rsidRDefault="00F84B8B">
      <w:pPr>
        <w:spacing w:before="80" w:after="40"/>
      </w:pPr>
      <w:r>
        <w:rPr>
          <w:b/>
        </w:rPr>
        <w:t>Csapat neve: Fortuna SE</w:t>
      </w:r>
    </w:p>
    <w:p w:rsidR="00D53EBD" w:rsidRDefault="00F84B8B">
      <w:pPr>
        <w:spacing w:after="40"/>
      </w:pPr>
      <w:r>
        <w:t>Pálya címe: 1171 Budapest, Gyökér utca 18</w:t>
      </w:r>
    </w:p>
    <w:p w:rsidR="00D53EBD" w:rsidRDefault="00F84B8B">
      <w:pPr>
        <w:spacing w:after="40"/>
      </w:pPr>
      <w:r>
        <w:t>Pályák száma: 3-6</w:t>
      </w:r>
    </w:p>
    <w:p w:rsidR="00D53EBD" w:rsidRDefault="00F84B8B">
      <w:pPr>
        <w:spacing w:after="40"/>
      </w:pPr>
      <w:r>
        <w:t>Csapatkapitány: Varga Zoltán</w:t>
      </w:r>
    </w:p>
    <w:p w:rsidR="00D53EBD" w:rsidRDefault="00F84B8B">
      <w:pPr>
        <w:spacing w:after="40"/>
      </w:pPr>
      <w:r>
        <w:t>Telefon: 30 397 9497</w:t>
      </w:r>
    </w:p>
    <w:p w:rsidR="00D53EBD" w:rsidRDefault="00F84B8B">
      <w:pPr>
        <w:spacing w:after="40"/>
      </w:pPr>
      <w:r>
        <w:t>E-mail: teniszmester2@gmail.com</w:t>
      </w:r>
    </w:p>
    <w:p w:rsidR="00D53EBD" w:rsidRDefault="00F84B8B">
      <w:pPr>
        <w:spacing w:after="40"/>
      </w:pPr>
      <w:r>
        <w:t>Csk. helyettes: Marti Norman</w:t>
      </w:r>
    </w:p>
    <w:p w:rsidR="00D53EBD" w:rsidRDefault="00F84B8B">
      <w:pPr>
        <w:spacing w:after="40"/>
      </w:pPr>
      <w:r>
        <w:t>Telefon: 30 575 7466</w:t>
      </w:r>
    </w:p>
    <w:p w:rsidR="00D53EBD" w:rsidRDefault="00D53EBD">
      <w:pPr>
        <w:spacing w:after="80"/>
      </w:pPr>
    </w:p>
    <w:p w:rsidR="00885472" w:rsidRPr="00FE3E5C" w:rsidRDefault="00885472" w:rsidP="00885472">
      <w:pPr>
        <w:spacing w:after="0" w:line="360" w:lineRule="auto"/>
        <w:rPr>
          <w:color w:val="000000" w:themeColor="text1"/>
        </w:rPr>
      </w:pPr>
      <w:proofErr w:type="spellStart"/>
      <w:r w:rsidRPr="00FA5C02">
        <w:rPr>
          <w:b/>
          <w:color w:val="000000" w:themeColor="text1"/>
        </w:rPr>
        <w:t>Csapat</w:t>
      </w:r>
      <w:proofErr w:type="spellEnd"/>
      <w:r w:rsidRPr="00FA5C02">
        <w:rPr>
          <w:b/>
          <w:color w:val="000000" w:themeColor="text1"/>
        </w:rPr>
        <w:t xml:space="preserve"> neve</w:t>
      </w:r>
      <w:r>
        <w:rPr>
          <w:b/>
          <w:color w:val="000000" w:themeColor="text1"/>
        </w:rPr>
        <w:t xml:space="preserve">: </w:t>
      </w:r>
      <w:r w:rsidRPr="00FE3E5C">
        <w:rPr>
          <w:b/>
          <w:color w:val="000000" w:themeColor="text1"/>
        </w:rPr>
        <w:t xml:space="preserve">Mini </w:t>
      </w:r>
      <w:proofErr w:type="spellStart"/>
      <w:r w:rsidRPr="00FE3E5C">
        <w:rPr>
          <w:b/>
          <w:color w:val="000000" w:themeColor="text1"/>
        </w:rPr>
        <w:t>Garros</w:t>
      </w:r>
      <w:proofErr w:type="spellEnd"/>
      <w:r w:rsidRPr="00FE3E5C">
        <w:rPr>
          <w:b/>
          <w:color w:val="000000" w:themeColor="text1"/>
        </w:rPr>
        <w:t xml:space="preserve"> </w:t>
      </w:r>
      <w:proofErr w:type="spellStart"/>
      <w:r w:rsidRPr="00FE3E5C">
        <w:rPr>
          <w:b/>
          <w:color w:val="000000" w:themeColor="text1"/>
        </w:rPr>
        <w:t>Tenisz</w:t>
      </w:r>
      <w:proofErr w:type="spellEnd"/>
      <w:r w:rsidRPr="00FE3E5C">
        <w:rPr>
          <w:b/>
          <w:color w:val="000000" w:themeColor="text1"/>
        </w:rPr>
        <w:t xml:space="preserve"> </w:t>
      </w:r>
      <w:proofErr w:type="spellStart"/>
      <w:r w:rsidRPr="00FE3E5C">
        <w:rPr>
          <w:b/>
          <w:color w:val="000000" w:themeColor="text1"/>
        </w:rPr>
        <w:t>Klub</w:t>
      </w:r>
      <w:proofErr w:type="spellEnd"/>
      <w:r w:rsidRPr="00FE3E5C">
        <w:rPr>
          <w:b/>
          <w:color w:val="000000" w:themeColor="text1"/>
        </w:rPr>
        <w:t xml:space="preserve"> </w:t>
      </w:r>
      <w:proofErr w:type="spellStart"/>
      <w:r w:rsidRPr="00FE3E5C">
        <w:rPr>
          <w:b/>
          <w:color w:val="000000" w:themeColor="text1"/>
        </w:rPr>
        <w:t>Egyesület</w:t>
      </w:r>
      <w:proofErr w:type="spellEnd"/>
    </w:p>
    <w:p w:rsidR="00885472" w:rsidRPr="00FE3E5C" w:rsidRDefault="00885472" w:rsidP="00885472">
      <w:pPr>
        <w:spacing w:after="0" w:line="360" w:lineRule="auto"/>
        <w:rPr>
          <w:color w:val="000000" w:themeColor="text1"/>
        </w:rPr>
      </w:pPr>
      <w:proofErr w:type="spellStart"/>
      <w:r w:rsidRPr="00FE3E5C">
        <w:rPr>
          <w:color w:val="000000" w:themeColor="text1"/>
        </w:rPr>
        <w:t>Pálya</w:t>
      </w:r>
      <w:proofErr w:type="spellEnd"/>
      <w:r w:rsidRPr="00FE3E5C">
        <w:rPr>
          <w:color w:val="000000" w:themeColor="text1"/>
        </w:rPr>
        <w:t xml:space="preserve"> címe:1152 Budapest </w:t>
      </w:r>
      <w:proofErr w:type="spellStart"/>
      <w:r w:rsidRPr="00FE3E5C">
        <w:rPr>
          <w:color w:val="000000" w:themeColor="text1"/>
        </w:rPr>
        <w:t>Szentmihályi</w:t>
      </w:r>
      <w:proofErr w:type="spellEnd"/>
      <w:r w:rsidRPr="00FE3E5C">
        <w:rPr>
          <w:color w:val="000000" w:themeColor="text1"/>
        </w:rPr>
        <w:t xml:space="preserve"> </w:t>
      </w:r>
      <w:proofErr w:type="spellStart"/>
      <w:r w:rsidRPr="00FE3E5C">
        <w:rPr>
          <w:color w:val="000000" w:themeColor="text1"/>
        </w:rPr>
        <w:t>út</w:t>
      </w:r>
      <w:proofErr w:type="spellEnd"/>
      <w:r w:rsidRPr="00FE3E5C">
        <w:rPr>
          <w:color w:val="000000" w:themeColor="text1"/>
        </w:rPr>
        <w:t xml:space="preserve"> 167-169</w:t>
      </w:r>
    </w:p>
    <w:p w:rsidR="00885472" w:rsidRPr="00FE3E5C" w:rsidRDefault="00885472" w:rsidP="00885472">
      <w:pPr>
        <w:spacing w:after="0" w:line="360" w:lineRule="auto"/>
        <w:rPr>
          <w:color w:val="000000" w:themeColor="text1"/>
        </w:rPr>
      </w:pPr>
      <w:proofErr w:type="spellStart"/>
      <w:r w:rsidRPr="00FE3E5C">
        <w:rPr>
          <w:color w:val="000000" w:themeColor="text1"/>
        </w:rPr>
        <w:t>Pályák</w:t>
      </w:r>
      <w:proofErr w:type="spellEnd"/>
      <w:r w:rsidRPr="00FE3E5C">
        <w:rPr>
          <w:color w:val="000000" w:themeColor="text1"/>
        </w:rPr>
        <w:t xml:space="preserve"> </w:t>
      </w:r>
      <w:proofErr w:type="spellStart"/>
      <w:r w:rsidRPr="00FE3E5C">
        <w:rPr>
          <w:color w:val="000000" w:themeColor="text1"/>
        </w:rPr>
        <w:t>száma</w:t>
      </w:r>
      <w:proofErr w:type="spellEnd"/>
      <w:r w:rsidRPr="00FE3E5C">
        <w:rPr>
          <w:color w:val="000000" w:themeColor="text1"/>
        </w:rPr>
        <w:t xml:space="preserve">: 4 </w:t>
      </w:r>
      <w:proofErr w:type="spellStart"/>
      <w:proofErr w:type="gramStart"/>
      <w:r w:rsidRPr="00FE3E5C">
        <w:rPr>
          <w:color w:val="000000" w:themeColor="text1"/>
        </w:rPr>
        <w:t>fedett</w:t>
      </w:r>
      <w:proofErr w:type="spellEnd"/>
      <w:r w:rsidRPr="00FE3E5C">
        <w:rPr>
          <w:color w:val="000000" w:themeColor="text1"/>
        </w:rPr>
        <w:t xml:space="preserve"> !</w:t>
      </w:r>
      <w:proofErr w:type="gramEnd"/>
      <w:r w:rsidRPr="00FE3E5C">
        <w:rPr>
          <w:color w:val="000000" w:themeColor="text1"/>
        </w:rPr>
        <w:t xml:space="preserve">  (</w:t>
      </w:r>
      <w:proofErr w:type="spellStart"/>
      <w:r w:rsidRPr="00FE3E5C">
        <w:rPr>
          <w:color w:val="000000" w:themeColor="text1"/>
        </w:rPr>
        <w:t>oldalt</w:t>
      </w:r>
      <w:proofErr w:type="spellEnd"/>
      <w:r w:rsidRPr="00FE3E5C">
        <w:rPr>
          <w:color w:val="000000" w:themeColor="text1"/>
        </w:rPr>
        <w:t xml:space="preserve"> </w:t>
      </w:r>
      <w:proofErr w:type="spellStart"/>
      <w:r w:rsidRPr="00FE3E5C">
        <w:rPr>
          <w:color w:val="000000" w:themeColor="text1"/>
        </w:rPr>
        <w:t>nyitott</w:t>
      </w:r>
      <w:proofErr w:type="spellEnd"/>
      <w:r w:rsidRPr="00FE3E5C">
        <w:rPr>
          <w:color w:val="000000" w:themeColor="text1"/>
        </w:rPr>
        <w:t xml:space="preserve">) </w:t>
      </w:r>
      <w:proofErr w:type="spellStart"/>
      <w:r w:rsidRPr="00FE3E5C">
        <w:rPr>
          <w:color w:val="000000" w:themeColor="text1"/>
        </w:rPr>
        <w:t>salakos</w:t>
      </w:r>
      <w:proofErr w:type="spellEnd"/>
      <w:r w:rsidRPr="00FE3E5C">
        <w:rPr>
          <w:color w:val="000000" w:themeColor="text1"/>
        </w:rPr>
        <w:t xml:space="preserve"> </w:t>
      </w:r>
      <w:proofErr w:type="spellStart"/>
      <w:r w:rsidRPr="00FE3E5C">
        <w:rPr>
          <w:color w:val="000000" w:themeColor="text1"/>
        </w:rPr>
        <w:t>és</w:t>
      </w:r>
      <w:proofErr w:type="spellEnd"/>
      <w:r w:rsidRPr="00FE3E5C">
        <w:rPr>
          <w:color w:val="000000" w:themeColor="text1"/>
        </w:rPr>
        <w:t xml:space="preserve"> 5 </w:t>
      </w:r>
      <w:proofErr w:type="spellStart"/>
      <w:r w:rsidRPr="00FE3E5C">
        <w:rPr>
          <w:color w:val="000000" w:themeColor="text1"/>
        </w:rPr>
        <w:t>szabadtéri</w:t>
      </w:r>
      <w:proofErr w:type="spellEnd"/>
    </w:p>
    <w:p w:rsidR="00885472" w:rsidRPr="00FE3E5C" w:rsidRDefault="00885472" w:rsidP="00885472">
      <w:pPr>
        <w:spacing w:after="0" w:line="360" w:lineRule="auto"/>
        <w:rPr>
          <w:color w:val="000000" w:themeColor="text1"/>
        </w:rPr>
      </w:pPr>
      <w:proofErr w:type="spellStart"/>
      <w:proofErr w:type="gramStart"/>
      <w:r w:rsidRPr="00FE3E5C">
        <w:rPr>
          <w:color w:val="000000" w:themeColor="text1"/>
        </w:rPr>
        <w:t>Csapatkapitány:Mészárosné</w:t>
      </w:r>
      <w:proofErr w:type="spellEnd"/>
      <w:proofErr w:type="gramEnd"/>
      <w:r w:rsidRPr="00FE3E5C">
        <w:rPr>
          <w:color w:val="000000" w:themeColor="text1"/>
        </w:rPr>
        <w:t xml:space="preserve"> </w:t>
      </w:r>
      <w:proofErr w:type="spellStart"/>
      <w:r w:rsidRPr="00FE3E5C">
        <w:rPr>
          <w:color w:val="000000" w:themeColor="text1"/>
        </w:rPr>
        <w:t>Turi</w:t>
      </w:r>
      <w:proofErr w:type="spellEnd"/>
      <w:r w:rsidRPr="00FE3E5C">
        <w:rPr>
          <w:color w:val="000000" w:themeColor="text1"/>
        </w:rPr>
        <w:t xml:space="preserve"> </w:t>
      </w:r>
      <w:proofErr w:type="spellStart"/>
      <w:r w:rsidRPr="00FE3E5C">
        <w:rPr>
          <w:color w:val="000000" w:themeColor="text1"/>
        </w:rPr>
        <w:t>Katalin</w:t>
      </w:r>
      <w:proofErr w:type="spellEnd"/>
    </w:p>
    <w:p w:rsidR="00885472" w:rsidRPr="00FE3E5C" w:rsidRDefault="00885472" w:rsidP="00885472">
      <w:pPr>
        <w:spacing w:after="0" w:line="360" w:lineRule="auto"/>
        <w:rPr>
          <w:color w:val="000000" w:themeColor="text1"/>
        </w:rPr>
      </w:pPr>
      <w:proofErr w:type="spellStart"/>
      <w:r w:rsidRPr="00FE3E5C">
        <w:rPr>
          <w:color w:val="000000" w:themeColor="text1"/>
        </w:rPr>
        <w:t>Telefon</w:t>
      </w:r>
      <w:proofErr w:type="spellEnd"/>
      <w:r w:rsidRPr="00FE3E5C">
        <w:rPr>
          <w:color w:val="000000" w:themeColor="text1"/>
        </w:rPr>
        <w:t>: 20 921 1915</w:t>
      </w:r>
    </w:p>
    <w:p w:rsidR="00885472" w:rsidRPr="00FE3E5C" w:rsidRDefault="00885472" w:rsidP="00885472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e-mail: katus.turi65@gmail.com</w:t>
      </w:r>
    </w:p>
    <w:p w:rsidR="00885472" w:rsidRPr="00FE3E5C" w:rsidRDefault="00885472" w:rsidP="00885472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 xml:space="preserve">Csk. </w:t>
      </w:r>
      <w:proofErr w:type="spellStart"/>
      <w:r w:rsidRPr="00FE3E5C">
        <w:rPr>
          <w:color w:val="000000" w:themeColor="text1"/>
        </w:rPr>
        <w:t>helyettes</w:t>
      </w:r>
      <w:proofErr w:type="spellEnd"/>
      <w:r w:rsidRPr="00FE3E5C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</w:t>
      </w:r>
      <w:r w:rsidRPr="00FE3E5C">
        <w:rPr>
          <w:color w:val="000000" w:themeColor="text1"/>
        </w:rPr>
        <w:t>llé</w:t>
      </w:r>
      <w:proofErr w:type="spellEnd"/>
      <w:r w:rsidRPr="00FE3E5C">
        <w:rPr>
          <w:color w:val="000000" w:themeColor="text1"/>
        </w:rPr>
        <w:t xml:space="preserve"> </w:t>
      </w:r>
      <w:proofErr w:type="spellStart"/>
      <w:r w:rsidRPr="00FE3E5C">
        <w:rPr>
          <w:color w:val="000000" w:themeColor="text1"/>
        </w:rPr>
        <w:t>Tamás</w:t>
      </w:r>
      <w:proofErr w:type="spellEnd"/>
    </w:p>
    <w:p w:rsidR="00885472" w:rsidRPr="00FE3E5C" w:rsidRDefault="00885472" w:rsidP="00885472">
      <w:pPr>
        <w:spacing w:after="0" w:line="360" w:lineRule="auto"/>
        <w:rPr>
          <w:color w:val="000000" w:themeColor="text1"/>
        </w:rPr>
      </w:pPr>
      <w:proofErr w:type="spellStart"/>
      <w:r w:rsidRPr="00FE3E5C">
        <w:rPr>
          <w:color w:val="000000" w:themeColor="text1"/>
        </w:rPr>
        <w:t>Telefon</w:t>
      </w:r>
      <w:proofErr w:type="spellEnd"/>
      <w:r w:rsidRPr="00FE3E5C">
        <w:rPr>
          <w:color w:val="000000" w:themeColor="text1"/>
        </w:rPr>
        <w:t>: 30 532 9716</w:t>
      </w:r>
    </w:p>
    <w:p w:rsidR="00885472" w:rsidRDefault="00885472">
      <w:pPr>
        <w:spacing w:before="80" w:after="40"/>
        <w:rPr>
          <w:b/>
        </w:rPr>
      </w:pPr>
    </w:p>
    <w:p w:rsidR="00D53EBD" w:rsidRDefault="00F84B8B">
      <w:pPr>
        <w:spacing w:before="80" w:after="40"/>
      </w:pPr>
      <w:proofErr w:type="spellStart"/>
      <w:r>
        <w:rPr>
          <w:b/>
        </w:rPr>
        <w:t>Csapat</w:t>
      </w:r>
      <w:proofErr w:type="spellEnd"/>
      <w:r>
        <w:rPr>
          <w:b/>
        </w:rPr>
        <w:t xml:space="preserve"> neve: </w:t>
      </w:r>
      <w:proofErr w:type="spellStart"/>
      <w:r>
        <w:rPr>
          <w:b/>
        </w:rPr>
        <w:t>Akkadakka</w:t>
      </w:r>
      <w:proofErr w:type="spellEnd"/>
      <w:r>
        <w:rPr>
          <w:b/>
        </w:rPr>
        <w:t xml:space="preserve"> SE</w:t>
      </w:r>
    </w:p>
    <w:p w:rsidR="00D53EBD" w:rsidRDefault="00F84B8B">
      <w:pPr>
        <w:spacing w:after="40"/>
      </w:pPr>
      <w:r>
        <w:t>Pálya címe: 1118 Budapest, Kánai út 2, Sport11</w:t>
      </w:r>
    </w:p>
    <w:p w:rsidR="00D53EBD" w:rsidRDefault="00F84B8B">
      <w:pPr>
        <w:spacing w:after="40"/>
      </w:pPr>
      <w:r>
        <w:t>Pályák száma: 3</w:t>
      </w:r>
    </w:p>
    <w:p w:rsidR="00D53EBD" w:rsidRDefault="00F84B8B">
      <w:pPr>
        <w:spacing w:after="40"/>
      </w:pPr>
      <w:r>
        <w:t>Csapatkapitány: Jancsurák József</w:t>
      </w:r>
    </w:p>
    <w:p w:rsidR="00D53EBD" w:rsidRDefault="00F84B8B">
      <w:pPr>
        <w:spacing w:after="40"/>
      </w:pPr>
      <w:r>
        <w:t>Telefon: 30 904 9249</w:t>
      </w:r>
    </w:p>
    <w:p w:rsidR="00D53EBD" w:rsidRDefault="00F84B8B">
      <w:pPr>
        <w:spacing w:after="40"/>
      </w:pPr>
      <w:r>
        <w:t>E-mail: joci.6666@gmail.com</w:t>
      </w:r>
    </w:p>
    <w:p w:rsidR="00D53EBD" w:rsidRDefault="00F84B8B">
      <w:pPr>
        <w:spacing w:after="40"/>
      </w:pPr>
      <w:r>
        <w:t>Csk. helyettes: Kaposvári Zoltán</w:t>
      </w:r>
    </w:p>
    <w:p w:rsidR="00D53EBD" w:rsidRDefault="00D53EBD">
      <w:pPr>
        <w:spacing w:after="80"/>
      </w:pPr>
    </w:p>
    <w:p w:rsidR="00885472" w:rsidRDefault="00885472">
      <w:pPr>
        <w:spacing w:before="80" w:after="40"/>
        <w:rPr>
          <w:b/>
        </w:rPr>
      </w:pPr>
    </w:p>
    <w:p w:rsidR="00885472" w:rsidRDefault="00885472">
      <w:pPr>
        <w:spacing w:before="80" w:after="40"/>
        <w:rPr>
          <w:b/>
        </w:rPr>
      </w:pPr>
    </w:p>
    <w:p w:rsidR="00D53EBD" w:rsidRDefault="00F84B8B">
      <w:pPr>
        <w:spacing w:before="80" w:after="40"/>
      </w:pPr>
      <w:proofErr w:type="spellStart"/>
      <w:r>
        <w:rPr>
          <w:b/>
        </w:rPr>
        <w:lastRenderedPageBreak/>
        <w:t>Csapat</w:t>
      </w:r>
      <w:proofErr w:type="spellEnd"/>
      <w:r>
        <w:rPr>
          <w:b/>
        </w:rPr>
        <w:t xml:space="preserve"> neve: BMTE II. Sasok</w:t>
      </w:r>
    </w:p>
    <w:p w:rsidR="00D53EBD" w:rsidRDefault="00F84B8B">
      <w:pPr>
        <w:spacing w:after="40"/>
      </w:pPr>
      <w:r>
        <w:t>Pálya címe: 1222 Budapest, Komáromi út 8-10</w:t>
      </w:r>
    </w:p>
    <w:p w:rsidR="00D53EBD" w:rsidRDefault="00F84B8B">
      <w:pPr>
        <w:spacing w:after="40"/>
      </w:pPr>
      <w:r>
        <w:t>Pályák száma: 3</w:t>
      </w:r>
    </w:p>
    <w:p w:rsidR="00D53EBD" w:rsidRDefault="00F84B8B">
      <w:pPr>
        <w:spacing w:after="40"/>
      </w:pPr>
      <w:r>
        <w:t>Csapatkapitány: Urbán Attila</w:t>
      </w:r>
    </w:p>
    <w:p w:rsidR="00D53EBD" w:rsidRDefault="00F84B8B">
      <w:pPr>
        <w:spacing w:after="40"/>
      </w:pPr>
      <w:r>
        <w:t>Telefon: 20 515 0874</w:t>
      </w:r>
    </w:p>
    <w:p w:rsidR="00D53EBD" w:rsidRDefault="00F84B8B">
      <w:pPr>
        <w:spacing w:after="40"/>
      </w:pPr>
      <w:r>
        <w:t>E-mail: urbanati71@gmail.com</w:t>
      </w:r>
    </w:p>
    <w:p w:rsidR="00D53EBD" w:rsidRDefault="00F84B8B">
      <w:pPr>
        <w:spacing w:after="40"/>
      </w:pPr>
      <w:r>
        <w:t>Csk. helyettes: Évinger Gergely</w:t>
      </w:r>
    </w:p>
    <w:p w:rsidR="00D53EBD" w:rsidRDefault="00F84B8B">
      <w:pPr>
        <w:spacing w:after="40"/>
      </w:pPr>
      <w:r>
        <w:t>Telefon: 70 333 2160</w:t>
      </w:r>
    </w:p>
    <w:p w:rsidR="00D53EBD" w:rsidRDefault="00F84B8B">
      <w:pPr>
        <w:spacing w:after="40"/>
      </w:pPr>
      <w:r>
        <w:t>E-mail: gergoevinger@gmail.com</w:t>
      </w:r>
    </w:p>
    <w:p w:rsidR="00FA5C02" w:rsidRDefault="00FA5C02">
      <w:pPr>
        <w:spacing w:before="80" w:after="40"/>
        <w:rPr>
          <w:b/>
        </w:rPr>
      </w:pPr>
    </w:p>
    <w:p w:rsidR="00D53EBD" w:rsidRDefault="00F84B8B">
      <w:pPr>
        <w:spacing w:before="80" w:after="40"/>
      </w:pPr>
      <w:proofErr w:type="spellStart"/>
      <w:r>
        <w:rPr>
          <w:b/>
        </w:rPr>
        <w:t>Csapat</w:t>
      </w:r>
      <w:proofErr w:type="spellEnd"/>
      <w:r>
        <w:rPr>
          <w:b/>
        </w:rPr>
        <w:t xml:space="preserve"> neve: </w:t>
      </w:r>
      <w:proofErr w:type="spellStart"/>
      <w:r>
        <w:rPr>
          <w:b/>
        </w:rPr>
        <w:t>Chinoin</w:t>
      </w:r>
      <w:proofErr w:type="spellEnd"/>
      <w:r>
        <w:rPr>
          <w:b/>
        </w:rPr>
        <w:t xml:space="preserve"> TC</w:t>
      </w:r>
    </w:p>
    <w:p w:rsidR="00D53EBD" w:rsidRDefault="00F84B8B">
      <w:pPr>
        <w:spacing w:after="40"/>
      </w:pPr>
      <w:r>
        <w:t>Pálya címe: Budapest, Tatai út 79-85, BVSC</w:t>
      </w:r>
    </w:p>
    <w:p w:rsidR="00D53EBD" w:rsidRDefault="00F84B8B">
      <w:pPr>
        <w:spacing w:after="40"/>
      </w:pPr>
      <w:r>
        <w:t>Pályák száma: 3</w:t>
      </w:r>
    </w:p>
    <w:p w:rsidR="00D53EBD" w:rsidRDefault="00F84B8B">
      <w:pPr>
        <w:spacing w:after="40"/>
      </w:pPr>
      <w:r>
        <w:t>Csapatkapitány: Bikki Róbert</w:t>
      </w:r>
    </w:p>
    <w:p w:rsidR="00D53EBD" w:rsidRDefault="00F84B8B">
      <w:pPr>
        <w:spacing w:after="40"/>
      </w:pPr>
      <w:r>
        <w:t>Telefon: 30 749 5616</w:t>
      </w:r>
    </w:p>
    <w:p w:rsidR="00D53EBD" w:rsidRDefault="00F84B8B">
      <w:pPr>
        <w:spacing w:after="40"/>
      </w:pPr>
      <w:r>
        <w:t>E-mail: robert.bikki@euroapi.com</w:t>
      </w:r>
    </w:p>
    <w:p w:rsidR="00D53EBD" w:rsidRDefault="00F84B8B">
      <w:pPr>
        <w:spacing w:after="40"/>
      </w:pPr>
      <w:r>
        <w:t>Csk. helyettes: Knollmayer Tamás</w:t>
      </w:r>
    </w:p>
    <w:p w:rsidR="00D53EBD" w:rsidRDefault="00F84B8B">
      <w:pPr>
        <w:spacing w:after="40"/>
      </w:pPr>
      <w:r>
        <w:t>Telefon: 20 547 4907</w:t>
      </w:r>
    </w:p>
    <w:p w:rsidR="00F84B8B" w:rsidRDefault="00F84B8B">
      <w:pPr>
        <w:spacing w:before="80" w:after="40"/>
        <w:rPr>
          <w:b/>
        </w:rPr>
      </w:pPr>
    </w:p>
    <w:p w:rsidR="00D53EBD" w:rsidRDefault="00F84B8B">
      <w:pPr>
        <w:spacing w:before="80" w:after="40"/>
      </w:pPr>
      <w:r>
        <w:rPr>
          <w:b/>
        </w:rPr>
        <w:t>Csapat neve: Molnár Teniszakadémia</w:t>
      </w:r>
    </w:p>
    <w:p w:rsidR="00D53EBD" w:rsidRDefault="00F84B8B">
      <w:pPr>
        <w:spacing w:after="40"/>
      </w:pPr>
      <w:r>
        <w:t>Pálya címe: 2092 Budakeszi, Márity László utca 17</w:t>
      </w:r>
    </w:p>
    <w:p w:rsidR="00D53EBD" w:rsidRDefault="00F84B8B">
      <w:pPr>
        <w:spacing w:after="40"/>
      </w:pPr>
      <w:r>
        <w:t>Pályák száma: 3</w:t>
      </w:r>
    </w:p>
    <w:p w:rsidR="00D53EBD" w:rsidRDefault="00F84B8B">
      <w:pPr>
        <w:spacing w:after="40"/>
      </w:pPr>
      <w:r>
        <w:t>Csapatkapitány: Molnár István</w:t>
      </w:r>
    </w:p>
    <w:p w:rsidR="00D53EBD" w:rsidRDefault="00F84B8B">
      <w:pPr>
        <w:spacing w:after="40"/>
      </w:pPr>
      <w:r>
        <w:t>Telefon: 30 343 6853</w:t>
      </w:r>
    </w:p>
    <w:p w:rsidR="00D53EBD" w:rsidRDefault="00F84B8B">
      <w:pPr>
        <w:spacing w:after="40"/>
      </w:pPr>
      <w:r>
        <w:t>E-mail: istvan.molnar1953@gmail.com</w:t>
      </w:r>
    </w:p>
    <w:p w:rsidR="00D53EBD" w:rsidRDefault="00F84B8B">
      <w:pPr>
        <w:spacing w:after="40"/>
      </w:pPr>
      <w:r>
        <w:t>Csk. helyettes: Kerekes Ábel</w:t>
      </w:r>
    </w:p>
    <w:p w:rsidR="00D53EBD" w:rsidRDefault="00F84B8B">
      <w:pPr>
        <w:spacing w:after="40"/>
      </w:pPr>
      <w:r>
        <w:t>Telefon: 70 299 9046</w:t>
      </w:r>
    </w:p>
    <w:p w:rsidR="00D53EBD" w:rsidRDefault="00D53EBD">
      <w:pPr>
        <w:spacing w:after="80"/>
      </w:pPr>
    </w:p>
    <w:p w:rsidR="00D53EBD" w:rsidRDefault="00F84B8B">
      <w:pPr>
        <w:spacing w:before="80" w:after="40"/>
      </w:pPr>
      <w:r>
        <w:rPr>
          <w:b/>
        </w:rPr>
        <w:t>Csapat neve: Kőér SE</w:t>
      </w:r>
    </w:p>
    <w:p w:rsidR="00D53EBD" w:rsidRDefault="00F84B8B">
      <w:pPr>
        <w:spacing w:after="40"/>
      </w:pPr>
      <w:r>
        <w:t>Pálya címe: Budapest, Kőér utca 2 (Határ úti metrónál)</w:t>
      </w:r>
    </w:p>
    <w:p w:rsidR="00D53EBD" w:rsidRDefault="00F84B8B">
      <w:pPr>
        <w:spacing w:after="40"/>
      </w:pPr>
      <w:r>
        <w:t>Pályák száma: 4</w:t>
      </w:r>
    </w:p>
    <w:p w:rsidR="00D53EBD" w:rsidRDefault="00F84B8B">
      <w:pPr>
        <w:spacing w:after="40"/>
      </w:pPr>
      <w:r>
        <w:t>Csapatkapitány: Cságola Vince</w:t>
      </w:r>
    </w:p>
    <w:p w:rsidR="00D53EBD" w:rsidRDefault="00F84B8B">
      <w:pPr>
        <w:spacing w:after="40"/>
      </w:pPr>
      <w:r>
        <w:t>Telefon: 20 433 6452</w:t>
      </w:r>
    </w:p>
    <w:p w:rsidR="00D53EBD" w:rsidRDefault="00F84B8B">
      <w:pPr>
        <w:spacing w:after="40"/>
      </w:pPr>
      <w:r>
        <w:t>E-mail: vince.csagola@gmail.com</w:t>
      </w:r>
    </w:p>
    <w:p w:rsidR="00D53EBD" w:rsidRDefault="00F84B8B">
      <w:pPr>
        <w:spacing w:after="40"/>
      </w:pPr>
      <w:r>
        <w:t>Csk. helyettes: Matolcsi Máté</w:t>
      </w:r>
    </w:p>
    <w:p w:rsidR="00D53EBD" w:rsidRDefault="00F84B8B">
      <w:pPr>
        <w:spacing w:after="40"/>
      </w:pPr>
      <w:r>
        <w:t>Telefon: 30 929 7677</w:t>
      </w:r>
    </w:p>
    <w:p w:rsidR="00D53EBD" w:rsidRDefault="00F84B8B">
      <w:pPr>
        <w:spacing w:after="40"/>
      </w:pPr>
      <w:r>
        <w:t>E-mail: matemato@gmail.com</w:t>
      </w:r>
    </w:p>
    <w:p w:rsidR="00D53EBD" w:rsidRDefault="00D53EBD">
      <w:pPr>
        <w:spacing w:after="80"/>
      </w:pPr>
    </w:p>
    <w:p w:rsidR="00FA5C02" w:rsidRDefault="00FA5C02">
      <w:pPr>
        <w:spacing w:after="80"/>
      </w:pPr>
    </w:p>
    <w:sectPr w:rsidR="00FA5C02" w:rsidSect="00F0431D">
      <w:headerReference w:type="default" r:id="rId8"/>
      <w:pgSz w:w="12240" w:h="15840"/>
      <w:pgMar w:top="1247" w:right="1247" w:bottom="1247" w:left="124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69C" w:rsidRDefault="0030169C" w:rsidP="00F0431D">
      <w:pPr>
        <w:spacing w:after="0" w:line="240" w:lineRule="auto"/>
      </w:pPr>
      <w:r>
        <w:separator/>
      </w:r>
    </w:p>
  </w:endnote>
  <w:endnote w:type="continuationSeparator" w:id="0">
    <w:p w:rsidR="0030169C" w:rsidRDefault="0030169C" w:rsidP="00F0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69C" w:rsidRDefault="0030169C" w:rsidP="00F0431D">
      <w:pPr>
        <w:spacing w:after="0" w:line="240" w:lineRule="auto"/>
      </w:pPr>
      <w:r>
        <w:separator/>
      </w:r>
    </w:p>
  </w:footnote>
  <w:footnote w:type="continuationSeparator" w:id="0">
    <w:p w:rsidR="0030169C" w:rsidRDefault="0030169C" w:rsidP="00F04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9897090"/>
      <w:docPartObj>
        <w:docPartGallery w:val="Page Numbers (Top of Page)"/>
        <w:docPartUnique/>
      </w:docPartObj>
    </w:sdtPr>
    <w:sdtContent>
      <w:p w:rsidR="00F0431D" w:rsidRDefault="00F0431D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0431D">
          <w:rPr>
            <w:noProof/>
            <w:lang w:val="hu-HU"/>
          </w:rPr>
          <w:t>3</w:t>
        </w:r>
        <w:r>
          <w:fldChar w:fldCharType="end"/>
        </w:r>
      </w:p>
    </w:sdtContent>
  </w:sdt>
  <w:p w:rsidR="00F0431D" w:rsidRDefault="00F0431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C3445"/>
    <w:rsid w:val="0015074B"/>
    <w:rsid w:val="001813C1"/>
    <w:rsid w:val="0027165E"/>
    <w:rsid w:val="0029639D"/>
    <w:rsid w:val="0030169C"/>
    <w:rsid w:val="00326F90"/>
    <w:rsid w:val="00354C46"/>
    <w:rsid w:val="00365E2B"/>
    <w:rsid w:val="00382418"/>
    <w:rsid w:val="005C1644"/>
    <w:rsid w:val="00644ADB"/>
    <w:rsid w:val="007F4118"/>
    <w:rsid w:val="008568A9"/>
    <w:rsid w:val="00885472"/>
    <w:rsid w:val="008D110B"/>
    <w:rsid w:val="00AA1D8D"/>
    <w:rsid w:val="00AD106E"/>
    <w:rsid w:val="00AE47B1"/>
    <w:rsid w:val="00B47730"/>
    <w:rsid w:val="00BD53A1"/>
    <w:rsid w:val="00C77A2B"/>
    <w:rsid w:val="00CB0664"/>
    <w:rsid w:val="00D53EBD"/>
    <w:rsid w:val="00F0431D"/>
    <w:rsid w:val="00F56727"/>
    <w:rsid w:val="00F84B8B"/>
    <w:rsid w:val="00FA5C02"/>
    <w:rsid w:val="00FC693F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1827A"/>
  <w15:docId w15:val="{2A5FD173-80CD-4C02-AE39-D2D8C6AA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  <w:rPr>
      <w:rFonts w:ascii="Arial" w:eastAsia="Arial" w:hAnsi="Arial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ilgostnus1">
    <w:name w:val="Világos tónus1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ilgosrnykols1jellszn1">
    <w:name w:val="Világos árnyékolás – 1. jelölőszín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Vilgoslista1">
    <w:name w:val="Világos lista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ilgoslista1jellszn1">
    <w:name w:val="Világos lista – 1. jelölőszín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Vilgosrcs1">
    <w:name w:val="Világos rács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ilgosrcs1jellszn1">
    <w:name w:val="Világos rács – 1. jelölőszín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Kzepesrnykols11">
    <w:name w:val="Közepes árnyékolás 1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Kzepesrnykols11jellszn1">
    <w:name w:val="Közepes árnyékolás 1 – 1. jelölőszín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Kzepesrnykols21">
    <w:name w:val="Közepes árnyékolás 2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Kzepesrnykols21jellszn1">
    <w:name w:val="Közepes árnyékolás 2 – 1. jelölőszín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Kzepeslista11">
    <w:name w:val="Közepes lista 1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Kzepeslista11jellszn1">
    <w:name w:val="Közepes lista 1 – 1. jelölőszín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Kzepeslista21">
    <w:name w:val="Közepes lista 2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Kzepesrcs11">
    <w:name w:val="Közepes rács 1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Kzepesrcs21">
    <w:name w:val="Közepes rács 2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Kzepesrcs31">
    <w:name w:val="Közepes rács 3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Sttlista1">
    <w:name w:val="Sötét lista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Sznesrnykols1">
    <w:name w:val="Színes árnyékolás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Szneslista1">
    <w:name w:val="Színes lista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Sznesrcs1">
    <w:name w:val="Színes rács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2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1B9869-7FF2-4FA5-9D30-80852CA94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808</Words>
  <Characters>5576</Characters>
  <Application>Microsoft Office Word</Application>
  <DocSecurity>0</DocSecurity>
  <Lines>46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Windows-felhasználó</cp:lastModifiedBy>
  <cp:revision>3</cp:revision>
  <dcterms:created xsi:type="dcterms:W3CDTF">2026-04-16T08:01:00Z</dcterms:created>
  <dcterms:modified xsi:type="dcterms:W3CDTF">2026-04-16T08:02:00Z</dcterms:modified>
</cp:coreProperties>
</file>