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BD" w:rsidRPr="001813C1" w:rsidRDefault="00F84B8B">
      <w:pPr>
        <w:spacing w:after="120"/>
        <w:jc w:val="center"/>
        <w:rPr>
          <w:sz w:val="24"/>
          <w:szCs w:val="24"/>
        </w:rPr>
      </w:pPr>
      <w:r w:rsidRPr="001813C1">
        <w:rPr>
          <w:b/>
          <w:sz w:val="24"/>
          <w:szCs w:val="24"/>
        </w:rPr>
        <w:t>BUDAPESTI TENISZ SZÖVETSÉG</w:t>
      </w:r>
      <w:r w:rsidRPr="001813C1">
        <w:rPr>
          <w:b/>
          <w:sz w:val="24"/>
          <w:szCs w:val="24"/>
        </w:rPr>
        <w:br/>
        <w:t>2026. évi csapatbajnokság</w:t>
      </w:r>
      <w:r w:rsidRPr="001813C1">
        <w:rPr>
          <w:b/>
          <w:sz w:val="24"/>
          <w:szCs w:val="24"/>
        </w:rPr>
        <w:br/>
        <w:t xml:space="preserve">BP I. osztály / </w:t>
      </w:r>
      <w:r w:rsidR="00A11024">
        <w:rPr>
          <w:b/>
          <w:sz w:val="24"/>
          <w:szCs w:val="24"/>
        </w:rPr>
        <w:t>B</w:t>
      </w:r>
      <w:r w:rsidRPr="001813C1">
        <w:rPr>
          <w:b/>
          <w:sz w:val="24"/>
          <w:szCs w:val="24"/>
        </w:rPr>
        <w:t xml:space="preserve"> csoport</w:t>
      </w:r>
    </w:p>
    <w:p w:rsidR="00D53EBD" w:rsidRPr="001813C1" w:rsidRDefault="00F84B8B">
      <w:pPr>
        <w:spacing w:before="80" w:after="120"/>
      </w:pPr>
      <w:r w:rsidRPr="001813C1">
        <w:t>Tisztelt Sporttársak!</w:t>
      </w:r>
    </w:p>
    <w:p w:rsidR="00D53EBD" w:rsidRPr="001813C1" w:rsidRDefault="00F84B8B">
      <w:pPr>
        <w:spacing w:after="120"/>
      </w:pPr>
      <w:r w:rsidRPr="001813C1">
        <w:t>A 2026. évi Buda</w:t>
      </w:r>
      <w:r w:rsidR="00A11024">
        <w:t>pesti csapatbajnokság, férfi I/B</w:t>
      </w:r>
      <w:r w:rsidRPr="001813C1">
        <w:t xml:space="preserve"> csoport sorsolása a következő:</w:t>
      </w:r>
    </w:p>
    <w:p w:rsidR="00A11024" w:rsidRDefault="00F84B8B">
      <w:pPr>
        <w:spacing w:after="80"/>
      </w:pPr>
      <w:r w:rsidRPr="001813C1">
        <w:t>A csoport résztvevői:</w:t>
      </w:r>
    </w:p>
    <w:p w:rsidR="002F449C" w:rsidRDefault="002F449C">
      <w:pPr>
        <w:spacing w:after="80"/>
      </w:pPr>
    </w:p>
    <w:p w:rsidR="00A11024" w:rsidRDefault="00A11024">
      <w:pPr>
        <w:spacing w:after="80"/>
      </w:pPr>
      <w:r>
        <w:t>Simon TK</w:t>
      </w:r>
    </w:p>
    <w:p w:rsidR="00A11024" w:rsidRDefault="00A11024">
      <w:pPr>
        <w:spacing w:after="80"/>
      </w:pPr>
      <w:r>
        <w:t>Mese</w:t>
      </w:r>
    </w:p>
    <w:p w:rsidR="00A11024" w:rsidRDefault="00A11024">
      <w:pPr>
        <w:spacing w:after="80"/>
      </w:pPr>
      <w:r>
        <w:t>Kőér Ászok</w:t>
      </w:r>
    </w:p>
    <w:p w:rsidR="00A11024" w:rsidRDefault="00A11024">
      <w:pPr>
        <w:spacing w:after="80"/>
      </w:pPr>
      <w:r>
        <w:t>Novochem</w:t>
      </w:r>
    </w:p>
    <w:p w:rsidR="00A11024" w:rsidRDefault="00A11024">
      <w:pPr>
        <w:spacing w:after="80"/>
      </w:pPr>
      <w:r>
        <w:t>SESK I</w:t>
      </w:r>
    </w:p>
    <w:p w:rsidR="00A11024" w:rsidRDefault="00A11024">
      <w:pPr>
        <w:spacing w:after="80"/>
      </w:pPr>
      <w:r>
        <w:t>Start TC</w:t>
      </w:r>
    </w:p>
    <w:p w:rsidR="00A11024" w:rsidRDefault="00A11024">
      <w:pPr>
        <w:spacing w:after="80"/>
      </w:pPr>
      <w:r>
        <w:t>Vin.Vin TK</w:t>
      </w:r>
    </w:p>
    <w:p w:rsidR="00A11024" w:rsidRPr="001813C1" w:rsidRDefault="00A11024">
      <w:pPr>
        <w:spacing w:after="80"/>
      </w:pPr>
      <w:r>
        <w:t>Viva Közgáz</w:t>
      </w:r>
    </w:p>
    <w:p w:rsidR="00D53EBD" w:rsidRDefault="00D53EBD">
      <w:pPr>
        <w:spacing w:after="80"/>
      </w:pPr>
    </w:p>
    <w:p w:rsidR="00D53EBD" w:rsidRDefault="00F84B8B">
      <w:pPr>
        <w:spacing w:after="80"/>
      </w:pPr>
      <w:r>
        <w:t>Kérjük, figyelmesen olvassák el a versenykiírást, abból minden fontos információ pontosan megismerhető.</w:t>
      </w:r>
    </w:p>
    <w:p w:rsidR="00D53EBD" w:rsidRDefault="00F84B8B">
      <w:pPr>
        <w:spacing w:after="80"/>
      </w:pPr>
      <w:r>
        <w:t>A mérkőzésjelentő lapokat egyszerre kérjük bejuttatni a BTSZ-be, vagy az ott lévő postaládába bedobni. E-mailen is küldhetik szkennelve. Postán feladott mérkőzésjelentő lapokat nem fogadunk el.</w:t>
      </w:r>
    </w:p>
    <w:p w:rsidR="00D53EBD" w:rsidRDefault="00F84B8B">
      <w:pPr>
        <w:spacing w:after="80"/>
      </w:pPr>
      <w:r>
        <w:t>A mérkőzésjelentő lapok beérkezési határideje tavasszal: 2026. június 18. csütörtök 12:00 óra, ősszel: 2026. október 8. csütörtök 12:00 óra. A mérkőzésjelentő lapok beérkezési határideje csak az I. osztálynak: 2026. október 1.</w:t>
      </w:r>
    </w:p>
    <w:p w:rsidR="00D53EBD" w:rsidRDefault="00F84B8B">
      <w:pPr>
        <w:spacing w:after="80"/>
      </w:pPr>
      <w:r>
        <w:t>Mérkőzéseket csak rossz idő esetén lehet halasztani. Amennyiben a csapatoknak időpont-változtatási kérésük van, azt a csoport versenybírójával és az ellenfél csapatkapitányával is egyeztetni kell.</w:t>
      </w:r>
    </w:p>
    <w:p w:rsidR="00D53EBD" w:rsidRDefault="00F84B8B">
      <w:pPr>
        <w:spacing w:after="80"/>
      </w:pPr>
      <w:r>
        <w:t>Figyelem! Pótnevezni írásban lehet: tavasszal 2026. április 29. 12:00 óráig, ősszel 2026. augusztus 26. 12:00 óráig.</w:t>
      </w:r>
    </w:p>
    <w:p w:rsidR="00D53EBD" w:rsidRDefault="00F84B8B">
      <w:pPr>
        <w:spacing w:after="80"/>
      </w:pPr>
      <w:r>
        <w:t>A csapatokon belül a játékosok benevezett sorrendjét, valamint a bajnoksággal kapcsolatos további fontos információkat a www.bptenisz.hu honlapon találhatják meg.</w:t>
      </w:r>
    </w:p>
    <w:p w:rsidR="00D53EBD" w:rsidRDefault="00F84B8B">
      <w:pPr>
        <w:spacing w:after="80"/>
      </w:pPr>
      <w:r>
        <w:t xml:space="preserve">A mérkőzések kezdési időpontja általában szombaton és vasárnap délelőtt 9:00 óra, illetve az előzetesen jelzett igények alapján </w:t>
      </w:r>
      <w:r w:rsidR="0027165E">
        <w:t>vagy ha sok csapat játszik egy helyen, a torlódások elkerülése végett  délután 14:00 órára is kerültek csb találkozók.</w:t>
      </w:r>
    </w:p>
    <w:p w:rsidR="00FF7EC9" w:rsidRDefault="00FF7EC9" w:rsidP="00FF7EC9">
      <w:pPr>
        <w:spacing w:after="80"/>
      </w:pPr>
      <w:r>
        <w:t>Több helyszínen így pl.az Építők pályán, Mini Garroson, Kőér, Hauszmann, stb. előfordulhat, hogy a sorsolásban nem tudtunk eleget tenni a kéréseknek ezért kérjük, hogy a csapatkapitányok egyeztessenek az estleges más időpontban való lejátszással kapcsolatban, és kérjük a rugalmas, sportszerű hozzáállást.</w:t>
      </w:r>
    </w:p>
    <w:p w:rsidR="00FF7EC9" w:rsidRDefault="00FF7EC9">
      <w:pPr>
        <w:spacing w:after="80"/>
      </w:pPr>
    </w:p>
    <w:p w:rsidR="00D53EBD" w:rsidRDefault="00F84B8B">
      <w:pPr>
        <w:spacing w:after="80"/>
      </w:pPr>
      <w:r>
        <w:lastRenderedPageBreak/>
        <w:t>2026. május 23-24. ünnepi hétvége, ezen a hétvégén bajnoki mérkőzés nem kerül kiírásra.</w:t>
      </w:r>
    </w:p>
    <w:p w:rsidR="00D53EBD" w:rsidRDefault="00F84B8B">
      <w:pPr>
        <w:spacing w:after="80"/>
      </w:pPr>
      <w:r>
        <w:t>A tavaszi pótlási napok: 2026. június 6., 7., 13., 14. Az őszi pótlási napok: 2026. szeptember 26., 27., október 3., 4.</w:t>
      </w:r>
    </w:p>
    <w:p w:rsidR="002F449C" w:rsidRDefault="002F449C">
      <w:pPr>
        <w:spacing w:after="80"/>
        <w:rPr>
          <w:b/>
        </w:rPr>
      </w:pPr>
    </w:p>
    <w:p w:rsidR="002F449C" w:rsidRDefault="002F449C" w:rsidP="002F449C">
      <w:pPr>
        <w:spacing w:after="0" w:line="360" w:lineRule="auto"/>
      </w:pPr>
      <w:r>
        <w:t>Jó versenyzést kívánok!                                                                         Kádár László István</w:t>
      </w:r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   versenybíró</w:t>
      </w:r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Tel: 20 912 8558</w:t>
      </w:r>
    </w:p>
    <w:p w:rsidR="002F449C" w:rsidRDefault="002F449C" w:rsidP="002F449C">
      <w:pPr>
        <w:spacing w:after="0" w:line="360" w:lineRule="auto"/>
      </w:pPr>
    </w:p>
    <w:p w:rsidR="002F449C" w:rsidRDefault="002F449C" w:rsidP="002F449C">
      <w:pPr>
        <w:spacing w:after="0" w:line="360" w:lineRule="auto"/>
      </w:pPr>
      <w:r>
        <w:t xml:space="preserve">Budapest, 2026. április </w:t>
      </w:r>
    </w:p>
    <w:p w:rsidR="002F449C" w:rsidRDefault="002F449C">
      <w:pPr>
        <w:spacing w:after="160"/>
      </w:pP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2850"/>
        <w:gridCol w:w="2680"/>
      </w:tblGrid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TAVASZ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 május 2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 május 3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május 9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május 10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5.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május 16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6.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május 17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7.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május 30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2F449C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2F449C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2F449C" w:rsidRPr="002F449C" w:rsidRDefault="002F449C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 xml:space="preserve">pótlási nap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9C" w:rsidRPr="002F449C" w:rsidRDefault="0091655A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31.vasárnap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A9091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A90913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pótlási nap 2.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91655A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 xml:space="preserve">június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6.szombat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ŐSZ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8.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augusztus 29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9.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augusztus 30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10.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 szeptember 5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szeptember 6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szeptember 12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vasárnap szeptember 13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Kőér Ászok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1655A" w:rsidRPr="002F449C" w:rsidTr="002F449C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szombat szeptember 19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lastRenderedPageBreak/>
              <w:t>Kőér Ászok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SESK I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Novochem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Vin.Vin TC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Start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1655A" w:rsidRPr="002F449C" w:rsidTr="002F449C">
        <w:trPr>
          <w:trHeight w:val="25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Viva Közgáz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Mese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5A" w:rsidRPr="002F449C" w:rsidRDefault="0091655A" w:rsidP="002F449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2F449C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</w:tbl>
    <w:p w:rsidR="002F449C" w:rsidRDefault="002F449C" w:rsidP="002F449C">
      <w:pPr>
        <w:spacing w:after="0" w:line="360" w:lineRule="auto"/>
        <w:rPr>
          <w:color w:val="000000" w:themeColor="text1"/>
        </w:rPr>
      </w:pPr>
    </w:p>
    <w:p w:rsidR="00FE4049" w:rsidRPr="00FE4049" w:rsidRDefault="00FE4049" w:rsidP="002F449C">
      <w:pPr>
        <w:spacing w:after="0" w:line="360" w:lineRule="auto"/>
        <w:rPr>
          <w:b/>
          <w:i/>
          <w:color w:val="000000" w:themeColor="text1"/>
        </w:rPr>
      </w:pPr>
      <w:r w:rsidRPr="00FE4049">
        <w:rPr>
          <w:b/>
          <w:i/>
          <w:color w:val="000000" w:themeColor="text1"/>
        </w:rPr>
        <w:t>Csapatok és elérhetőségek:</w:t>
      </w:r>
    </w:p>
    <w:p w:rsidR="00FE4049" w:rsidRDefault="00FE4049" w:rsidP="002F449C">
      <w:pPr>
        <w:spacing w:after="0" w:line="360" w:lineRule="auto"/>
        <w:rPr>
          <w:color w:val="000000" w:themeColor="text1"/>
        </w:rPr>
      </w:pP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 neve:                 </w:t>
      </w:r>
      <w:r w:rsidRPr="00FE3E5C">
        <w:rPr>
          <w:b/>
          <w:color w:val="000000" w:themeColor="text1"/>
        </w:rPr>
        <w:t>Simon Tenisz Klub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Pálya címe:                    Budapest Népliget Építők tenisz pálya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  3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Csapatkapitány:           </w:t>
      </w:r>
      <w:r>
        <w:rPr>
          <w:color w:val="000000" w:themeColor="text1"/>
        </w:rPr>
        <w:t xml:space="preserve"> </w:t>
      </w:r>
      <w:r w:rsidRPr="00FE3E5C">
        <w:rPr>
          <w:color w:val="000000" w:themeColor="text1"/>
        </w:rPr>
        <w:t>Turczer László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30 996 3050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                          teniszsimon@gmail.com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Csk. helyettes:              Simon László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30 989 0549</w:t>
      </w:r>
    </w:p>
    <w:p w:rsidR="00FE4049" w:rsidRDefault="00FE4049" w:rsidP="002F449C">
      <w:pPr>
        <w:spacing w:after="0" w:line="360" w:lineRule="auto"/>
        <w:rPr>
          <w:color w:val="000000" w:themeColor="text1"/>
        </w:rPr>
      </w:pP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 neve:               </w:t>
      </w:r>
      <w:r w:rsidRPr="00FE3E5C">
        <w:rPr>
          <w:b/>
          <w:color w:val="000000" w:themeColor="text1"/>
        </w:rPr>
        <w:t xml:space="preserve">Mese   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Pálya címe:                 1021 Bp. Vadaskerti u.1-3 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                                    1029 Bp. Nagyrét utca 22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Vadaskert:           3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Nagyrét:               6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Csapatkapitány:          Újj Balázs Máté  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30 227 6046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                        ujj.balazs.mate@gmail.com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Csk. helyettes:            Kotta Szilárd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20 976 6670</w:t>
      </w:r>
    </w:p>
    <w:p w:rsidR="00FE4049" w:rsidRDefault="00FE4049" w:rsidP="002F449C">
      <w:pPr>
        <w:spacing w:after="0" w:line="360" w:lineRule="auto"/>
        <w:rPr>
          <w:color w:val="000000" w:themeColor="text1"/>
        </w:rPr>
      </w:pP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 neve:                 </w:t>
      </w:r>
      <w:r w:rsidRPr="00FE3E5C">
        <w:rPr>
          <w:b/>
          <w:color w:val="000000" w:themeColor="text1"/>
        </w:rPr>
        <w:t>Kőér Ászok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Pálya címe:                    Kőér utca 1/a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  3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Csapatkapitány:           </w:t>
      </w:r>
      <w:r>
        <w:rPr>
          <w:color w:val="000000" w:themeColor="text1"/>
        </w:rPr>
        <w:t xml:space="preserve"> </w:t>
      </w:r>
      <w:r w:rsidRPr="00FE3E5C">
        <w:rPr>
          <w:color w:val="000000" w:themeColor="text1"/>
        </w:rPr>
        <w:t>Simoradik Soma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70 945 1991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                          soma.origin@gmail.com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Csk. helyettes:              Gere Zoltán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70 315 1691</w:t>
      </w:r>
    </w:p>
    <w:p w:rsidR="00FE4049" w:rsidRDefault="00FE4049" w:rsidP="002F449C">
      <w:pPr>
        <w:spacing w:after="0" w:line="360" w:lineRule="auto"/>
        <w:rPr>
          <w:color w:val="000000" w:themeColor="text1"/>
        </w:rPr>
      </w:pP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lastRenderedPageBreak/>
        <w:t xml:space="preserve">Csapat neve:                 </w:t>
      </w:r>
      <w:r w:rsidRPr="00FE3E5C">
        <w:rPr>
          <w:b/>
          <w:color w:val="000000" w:themeColor="text1"/>
        </w:rPr>
        <w:t>Novochem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Pálya címe:                    1037 Budapest Mikoviny u. 2-4 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  3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Csapatkapitány:           </w:t>
      </w:r>
      <w:r>
        <w:rPr>
          <w:color w:val="000000" w:themeColor="text1"/>
        </w:rPr>
        <w:t xml:space="preserve">  </w:t>
      </w:r>
      <w:r w:rsidRPr="00FE3E5C">
        <w:rPr>
          <w:color w:val="000000" w:themeColor="text1"/>
        </w:rPr>
        <w:t>Paragi Attila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30 930 5916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                          paragiat73@gmail.com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Csk. helyettes:              Somos Gábor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30 600 8232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 neve:                 </w:t>
      </w:r>
      <w:r w:rsidRPr="00FE3E5C">
        <w:rPr>
          <w:b/>
          <w:color w:val="000000" w:themeColor="text1"/>
        </w:rPr>
        <w:t>SEMMELWEIS EGYETEM SPORT KLUB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Pálya címe:                    Budapest, Népliget, Építők pálya  / gyalogosan /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  3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Csapatkapitány:           </w:t>
      </w:r>
      <w:r>
        <w:rPr>
          <w:color w:val="000000" w:themeColor="text1"/>
        </w:rPr>
        <w:t xml:space="preserve"> </w:t>
      </w:r>
      <w:r w:rsidRPr="00FE3E5C">
        <w:rPr>
          <w:color w:val="000000" w:themeColor="text1"/>
        </w:rPr>
        <w:t>dr. Ágoston Péter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20 424 7260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                          peter.agoston@yahoo.com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Csk. helyettes:              Póth Csaba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70 347 2796</w:t>
      </w:r>
    </w:p>
    <w:p w:rsidR="00FE4049" w:rsidRDefault="00FE4049" w:rsidP="002F449C">
      <w:pPr>
        <w:spacing w:after="0" w:line="360" w:lineRule="auto"/>
        <w:rPr>
          <w:color w:val="000000" w:themeColor="text1"/>
        </w:rPr>
      </w:pP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 neve:                 </w:t>
      </w:r>
      <w:r w:rsidRPr="00FE3E5C">
        <w:rPr>
          <w:b/>
          <w:color w:val="000000" w:themeColor="text1"/>
        </w:rPr>
        <w:t>Start TC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Pálya címe:                    1112 Muskétás utca 1 Muskétás Teniszcentrum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  3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Csapatkapitány:           </w:t>
      </w:r>
      <w:r w:rsidR="00FE4049">
        <w:rPr>
          <w:color w:val="000000" w:themeColor="text1"/>
        </w:rPr>
        <w:t xml:space="preserve"> </w:t>
      </w:r>
      <w:r w:rsidRPr="00FE3E5C">
        <w:rPr>
          <w:color w:val="000000" w:themeColor="text1"/>
        </w:rPr>
        <w:t>Gombás Péter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20 259 9631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                          gps276@gmail.com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Csk. helyettes:              Háy Zsolt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20 314 0277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                          hay.zsolt@investzone.hu</w:t>
      </w:r>
    </w:p>
    <w:p w:rsidR="00610150" w:rsidRDefault="00610150" w:rsidP="00FE4049">
      <w:pPr>
        <w:spacing w:after="0" w:line="360" w:lineRule="auto"/>
        <w:rPr>
          <w:color w:val="000000" w:themeColor="text1"/>
        </w:rPr>
      </w:pP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 neve:                 </w:t>
      </w:r>
      <w:r w:rsidRPr="00FE3E5C">
        <w:rPr>
          <w:b/>
          <w:color w:val="000000" w:themeColor="text1"/>
        </w:rPr>
        <w:t>Vin.Vin TC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Pálya címe:                    1142 Budapest Szőnyi út 2  BVSC 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  3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Csapatkapitány:          </w:t>
      </w:r>
      <w:r>
        <w:rPr>
          <w:color w:val="000000" w:themeColor="text1"/>
        </w:rPr>
        <w:t xml:space="preserve">  </w:t>
      </w:r>
      <w:r w:rsidRPr="00FE3E5C">
        <w:rPr>
          <w:color w:val="000000" w:themeColor="text1"/>
        </w:rPr>
        <w:t xml:space="preserve"> Hoang Tri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 30 456 6918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e-mail:                          </w:t>
      </w:r>
      <w:r>
        <w:rPr>
          <w:color w:val="000000" w:themeColor="text1"/>
        </w:rPr>
        <w:t xml:space="preserve"> </w:t>
      </w:r>
      <w:r w:rsidRPr="00FE3E5C">
        <w:rPr>
          <w:color w:val="000000" w:themeColor="text1"/>
        </w:rPr>
        <w:t>hoangtri@chesscom.hu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Csk. helyettes:              Nguyen Zoli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lastRenderedPageBreak/>
        <w:t>Telefon:                         20 316 8830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bookmarkStart w:id="0" w:name="_GoBack"/>
      <w:bookmarkEnd w:id="0"/>
      <w:r w:rsidRPr="00FE3E5C">
        <w:rPr>
          <w:color w:val="000000" w:themeColor="text1"/>
        </w:rPr>
        <w:t xml:space="preserve">Csapat neve:                </w:t>
      </w:r>
      <w:r w:rsidRPr="00FE3E5C">
        <w:rPr>
          <w:b/>
          <w:color w:val="000000" w:themeColor="text1"/>
        </w:rPr>
        <w:t>Viva Közgáz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Pálya címe:                   Építők pálya Népliget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Pályák száma:              3-6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 xml:space="preserve">Csapatkapitány:         </w:t>
      </w:r>
      <w:r>
        <w:rPr>
          <w:color w:val="000000" w:themeColor="text1"/>
        </w:rPr>
        <w:t xml:space="preserve"> </w:t>
      </w:r>
      <w:r w:rsidRPr="00FE3E5C">
        <w:rPr>
          <w:color w:val="000000" w:themeColor="text1"/>
        </w:rPr>
        <w:t xml:space="preserve"> Fabók János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30 932 1777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Csk. helyettes:             Varga Péter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Telefon:                        20 623 2355</w:t>
      </w:r>
    </w:p>
    <w:p w:rsidR="00FE4049" w:rsidRPr="00FE3E5C" w:rsidRDefault="00FE4049" w:rsidP="00FE4049">
      <w:pPr>
        <w:spacing w:after="0" w:line="360" w:lineRule="auto"/>
        <w:rPr>
          <w:color w:val="000000" w:themeColor="text1"/>
        </w:rPr>
      </w:pPr>
      <w:r w:rsidRPr="00FE3E5C">
        <w:rPr>
          <w:color w:val="000000" w:themeColor="text1"/>
        </w:rPr>
        <w:t>e-mail:                          janos.fabok@creditdebit.hu</w:t>
      </w:r>
    </w:p>
    <w:p w:rsidR="002F449C" w:rsidRPr="00FE3E5C" w:rsidRDefault="002F449C" w:rsidP="002F449C">
      <w:pPr>
        <w:spacing w:after="0" w:line="360" w:lineRule="auto"/>
        <w:rPr>
          <w:color w:val="000000" w:themeColor="text1"/>
        </w:rPr>
      </w:pPr>
    </w:p>
    <w:sectPr w:rsidR="002F449C" w:rsidRPr="00FE3E5C" w:rsidSect="002303A5">
      <w:headerReference w:type="default" r:id="rId8"/>
      <w:pgSz w:w="12240" w:h="15840"/>
      <w:pgMar w:top="1247" w:right="1247" w:bottom="1247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406" w:rsidRDefault="008F5406" w:rsidP="002303A5">
      <w:pPr>
        <w:spacing w:after="0" w:line="240" w:lineRule="auto"/>
      </w:pPr>
      <w:r>
        <w:separator/>
      </w:r>
    </w:p>
  </w:endnote>
  <w:endnote w:type="continuationSeparator" w:id="0">
    <w:p w:rsidR="008F5406" w:rsidRDefault="008F5406" w:rsidP="0023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406" w:rsidRDefault="008F5406" w:rsidP="002303A5">
      <w:pPr>
        <w:spacing w:after="0" w:line="240" w:lineRule="auto"/>
      </w:pPr>
      <w:r>
        <w:separator/>
      </w:r>
    </w:p>
  </w:footnote>
  <w:footnote w:type="continuationSeparator" w:id="0">
    <w:p w:rsidR="008F5406" w:rsidRDefault="008F5406" w:rsidP="0023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796791"/>
      <w:docPartObj>
        <w:docPartGallery w:val="Page Numbers (Top of Page)"/>
        <w:docPartUnique/>
      </w:docPartObj>
    </w:sdtPr>
    <w:sdtContent>
      <w:p w:rsidR="002303A5" w:rsidRDefault="002303A5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03A5">
          <w:rPr>
            <w:noProof/>
            <w:lang w:val="hu-HU"/>
          </w:rPr>
          <w:t>2</w:t>
        </w:r>
        <w:r>
          <w:fldChar w:fldCharType="end"/>
        </w:r>
      </w:p>
    </w:sdtContent>
  </w:sdt>
  <w:p w:rsidR="002303A5" w:rsidRDefault="002303A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58AF"/>
    <w:rsid w:val="0015074B"/>
    <w:rsid w:val="001813C1"/>
    <w:rsid w:val="002303A5"/>
    <w:rsid w:val="0027165E"/>
    <w:rsid w:val="0029639D"/>
    <w:rsid w:val="002F449C"/>
    <w:rsid w:val="00326F90"/>
    <w:rsid w:val="00382418"/>
    <w:rsid w:val="003F186E"/>
    <w:rsid w:val="0054396C"/>
    <w:rsid w:val="005C1644"/>
    <w:rsid w:val="00610150"/>
    <w:rsid w:val="00644ADB"/>
    <w:rsid w:val="006B7C4B"/>
    <w:rsid w:val="007057EC"/>
    <w:rsid w:val="007F4118"/>
    <w:rsid w:val="00885472"/>
    <w:rsid w:val="008D110B"/>
    <w:rsid w:val="008F5406"/>
    <w:rsid w:val="0091655A"/>
    <w:rsid w:val="00A11024"/>
    <w:rsid w:val="00AA1D8D"/>
    <w:rsid w:val="00AE47B1"/>
    <w:rsid w:val="00B35E1B"/>
    <w:rsid w:val="00B47730"/>
    <w:rsid w:val="00CB0664"/>
    <w:rsid w:val="00D53EBD"/>
    <w:rsid w:val="00E20BA3"/>
    <w:rsid w:val="00F56727"/>
    <w:rsid w:val="00F84B8B"/>
    <w:rsid w:val="00FA5C02"/>
    <w:rsid w:val="00FC693F"/>
    <w:rsid w:val="00FD4D41"/>
    <w:rsid w:val="00FE4049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66B8C"/>
  <w15:docId w15:val="{C81B3F9B-3CAF-4B35-BB1F-FA15C63B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Arial" w:eastAsia="Arial" w:hAnsi="Arial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lgostnus1">
    <w:name w:val="Világos tónus1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ilgosrnykols1jellszn1">
    <w:name w:val="Világos árnyékolás – 1. jelölőszín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Vilgoslista1">
    <w:name w:val="Világos lista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ilgosrcs1">
    <w:name w:val="Világos rács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ilgosrcs1jellszn1">
    <w:name w:val="Világos rács – 1. jelölőszín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Kzepesrnykols11">
    <w:name w:val="Közepes árnyékolás 1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11jellszn1">
    <w:name w:val="Közepes árnyékolás 1 – 1. jelölőszín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21">
    <w:name w:val="Közepes árnyékolás 2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rnykols21jellszn1">
    <w:name w:val="Közepes árnyékolás 2 – 1. jelölőszín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lista11">
    <w:name w:val="Közepes lista 1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Kzepeslista11jellszn1">
    <w:name w:val="Közepes lista 1 – 1. jelölőszín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Kzepesrcs11">
    <w:name w:val="Közepes rács 1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Kzepesrcs21">
    <w:name w:val="Közepes rács 2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Kzepesrcs31">
    <w:name w:val="Közepes rács 3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Sttlista1">
    <w:name w:val="Sötét lista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znesrnykols1">
    <w:name w:val="Színes árnyékolás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zneslista1">
    <w:name w:val="Színes lista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Sznesrcs1">
    <w:name w:val="Színes rács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18252E-40A4-4D30-852C-50CF49DA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943</Words>
  <Characters>6509</Characters>
  <Application>Microsoft Office Word</Application>
  <DocSecurity>0</DocSecurity>
  <Lines>54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Windows-felhasználó</cp:lastModifiedBy>
  <cp:revision>2</cp:revision>
  <dcterms:created xsi:type="dcterms:W3CDTF">2026-04-16T08:04:00Z</dcterms:created>
  <dcterms:modified xsi:type="dcterms:W3CDTF">2026-04-16T08:04:00Z</dcterms:modified>
</cp:coreProperties>
</file>