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BD" w:rsidRPr="001813C1" w:rsidRDefault="00F84B8B">
      <w:pPr>
        <w:spacing w:after="120"/>
        <w:jc w:val="center"/>
        <w:rPr>
          <w:sz w:val="24"/>
          <w:szCs w:val="24"/>
        </w:rPr>
      </w:pPr>
      <w:r w:rsidRPr="001813C1">
        <w:rPr>
          <w:b/>
          <w:sz w:val="24"/>
          <w:szCs w:val="24"/>
        </w:rPr>
        <w:t>BUDAPESTI TENISZ SZÖVETSÉG</w:t>
      </w:r>
      <w:r w:rsidRPr="001813C1">
        <w:rPr>
          <w:b/>
          <w:sz w:val="24"/>
          <w:szCs w:val="24"/>
        </w:rPr>
        <w:br/>
        <w:t>2026. évi csapatbajnokság</w:t>
      </w:r>
      <w:r w:rsidRPr="001813C1">
        <w:rPr>
          <w:b/>
          <w:sz w:val="24"/>
          <w:szCs w:val="24"/>
        </w:rPr>
        <w:br/>
        <w:t>BP I</w:t>
      </w:r>
      <w:r w:rsidR="00EB7D47">
        <w:rPr>
          <w:b/>
          <w:sz w:val="24"/>
          <w:szCs w:val="24"/>
        </w:rPr>
        <w:t>I</w:t>
      </w:r>
      <w:r w:rsidRPr="001813C1">
        <w:rPr>
          <w:b/>
          <w:sz w:val="24"/>
          <w:szCs w:val="24"/>
        </w:rPr>
        <w:t xml:space="preserve">. osztály / </w:t>
      </w:r>
      <w:r w:rsidR="00551042">
        <w:rPr>
          <w:b/>
          <w:sz w:val="24"/>
          <w:szCs w:val="24"/>
        </w:rPr>
        <w:t>B</w:t>
      </w:r>
      <w:r w:rsidRPr="001813C1">
        <w:rPr>
          <w:b/>
          <w:sz w:val="24"/>
          <w:szCs w:val="24"/>
        </w:rPr>
        <w:t xml:space="preserve"> csoport</w:t>
      </w:r>
    </w:p>
    <w:p w:rsidR="00D53EBD" w:rsidRPr="001813C1" w:rsidRDefault="00F84B8B">
      <w:pPr>
        <w:spacing w:before="80" w:after="120"/>
      </w:pPr>
      <w:r w:rsidRPr="001813C1">
        <w:t>Tisztelt Sporttársak!</w:t>
      </w:r>
    </w:p>
    <w:p w:rsidR="00D53EBD" w:rsidRPr="001813C1" w:rsidRDefault="00F84B8B">
      <w:pPr>
        <w:spacing w:after="120"/>
      </w:pPr>
      <w:r w:rsidRPr="001813C1">
        <w:t>A 2026. évi Buda</w:t>
      </w:r>
      <w:r w:rsidR="00A11024">
        <w:t xml:space="preserve">pesti csapatbajnokság, férfi </w:t>
      </w:r>
      <w:r w:rsidR="004B7DE7">
        <w:t>II/B</w:t>
      </w:r>
      <w:r w:rsidRPr="001813C1">
        <w:t xml:space="preserve"> csoport sorsolása a következő:</w:t>
      </w:r>
    </w:p>
    <w:p w:rsidR="00A11024" w:rsidRDefault="00F84B8B">
      <w:pPr>
        <w:spacing w:after="80"/>
      </w:pPr>
      <w:r w:rsidRPr="001813C1">
        <w:t>A csoport résztvevői:</w:t>
      </w:r>
    </w:p>
    <w:p w:rsidR="004B7DE7" w:rsidRDefault="004B7DE7">
      <w:pPr>
        <w:spacing w:after="80"/>
      </w:pPr>
    </w:p>
    <w:p w:rsidR="004B7DE7" w:rsidRDefault="004B7DE7">
      <w:pPr>
        <w:spacing w:after="80"/>
      </w:pPr>
      <w:r>
        <w:t>Pillangós Professzorok</w:t>
      </w:r>
    </w:p>
    <w:p w:rsidR="004B7DE7" w:rsidRDefault="004B7DE7">
      <w:pPr>
        <w:spacing w:after="80"/>
      </w:pPr>
      <w:r>
        <w:t>FÉG</w:t>
      </w:r>
    </w:p>
    <w:p w:rsidR="004B7DE7" w:rsidRDefault="004B7DE7">
      <w:pPr>
        <w:spacing w:after="80"/>
      </w:pPr>
      <w:r>
        <w:t>Tromos</w:t>
      </w:r>
      <w:bookmarkStart w:id="0" w:name="_GoBack"/>
      <w:bookmarkEnd w:id="0"/>
    </w:p>
    <w:p w:rsidR="004B7DE7" w:rsidRDefault="004B7DE7">
      <w:pPr>
        <w:spacing w:after="80"/>
      </w:pPr>
      <w:r>
        <w:t>MLTC</w:t>
      </w:r>
    </w:p>
    <w:p w:rsidR="004B7DE7" w:rsidRDefault="004B7DE7">
      <w:pPr>
        <w:spacing w:after="80"/>
      </w:pPr>
      <w:r>
        <w:t>Mini Garros</w:t>
      </w:r>
    </w:p>
    <w:p w:rsidR="004B7DE7" w:rsidRDefault="004B7DE7">
      <w:pPr>
        <w:spacing w:after="80"/>
      </w:pPr>
      <w:r>
        <w:t>Szent Tenisz</w:t>
      </w:r>
    </w:p>
    <w:p w:rsidR="004B7DE7" w:rsidRDefault="004B7DE7">
      <w:pPr>
        <w:spacing w:after="80"/>
      </w:pPr>
      <w:r>
        <w:t>Góbé BSE</w:t>
      </w:r>
    </w:p>
    <w:p w:rsidR="004B7DE7" w:rsidRDefault="004B7DE7">
      <w:pPr>
        <w:spacing w:after="80"/>
      </w:pPr>
      <w:r>
        <w:t>MVM Gáz SE</w:t>
      </w:r>
    </w:p>
    <w:p w:rsidR="002F449C" w:rsidRDefault="002F449C">
      <w:pPr>
        <w:spacing w:after="80"/>
      </w:pPr>
    </w:p>
    <w:p w:rsidR="00D53EBD" w:rsidRDefault="00D53EBD">
      <w:pPr>
        <w:spacing w:after="80"/>
      </w:pPr>
    </w:p>
    <w:p w:rsidR="00D53EBD" w:rsidRDefault="00F84B8B">
      <w:pPr>
        <w:spacing w:after="80"/>
      </w:pPr>
      <w:r>
        <w:t>Kérjük, figyelmesen olvassák el a versenykiírást, abból minden fontos információ pontosan megismerhető.</w:t>
      </w:r>
    </w:p>
    <w:p w:rsidR="00D53EBD" w:rsidRDefault="00F84B8B">
      <w:pPr>
        <w:spacing w:after="80"/>
      </w:pPr>
      <w:r>
        <w:t>A mérkőzésjelentő lapokat egyszerre kérjük bejuttatni a BTSZ-be, vagy az ott lévő postaládába bedobni. E-mailen is küldhetik szkennelve. Postán feladott mérkőzésjelentő lapokat nem fogadunk el.</w:t>
      </w:r>
    </w:p>
    <w:p w:rsidR="00D53EBD" w:rsidRDefault="00F84B8B">
      <w:pPr>
        <w:spacing w:after="80"/>
      </w:pPr>
      <w:r>
        <w:t>A mérkőzésjelentő lapok beérkezési határideje tavasszal: 2026. június 18. csütörtök 12:00 óra, ősszel: 2026. október 8. csütörtök 12:00 óra. A mérkőzésjelentő lapok beérkezési határideje csak az I. osztálynak: 2026. október 1.</w:t>
      </w:r>
    </w:p>
    <w:p w:rsidR="00D53EBD" w:rsidRDefault="00F84B8B">
      <w:pPr>
        <w:spacing w:after="80"/>
      </w:pPr>
      <w:r>
        <w:t>Mérkőzéseket csak rossz idő esetén lehet halasztani. Amennyiben a csapatoknak időpont-változtatási kérésük van, azt a csoport versenybírójával és az ellenfél csapatkapitányával is egyeztetni kell.</w:t>
      </w:r>
    </w:p>
    <w:p w:rsidR="00D53EBD" w:rsidRDefault="00F84B8B">
      <w:pPr>
        <w:spacing w:after="80"/>
      </w:pPr>
      <w:r>
        <w:t>Figyelem! Pótnevezni írásban lehet: tavasszal 2026. április 29. 12:00 óráig, ősszel 2026. augusztus 26. 12:00 óráig.</w:t>
      </w:r>
    </w:p>
    <w:p w:rsidR="00D53EBD" w:rsidRDefault="00F84B8B">
      <w:pPr>
        <w:spacing w:after="80"/>
      </w:pPr>
      <w:r>
        <w:t>A csapatokon belül a játékosok benevezett sorrendjét, valamint a bajnoksággal kapcsolatos további fontos információkat a www.bptenisz.hu honlapon találhatják meg.</w:t>
      </w:r>
    </w:p>
    <w:p w:rsidR="00D53EBD" w:rsidRDefault="00F84B8B">
      <w:pPr>
        <w:spacing w:after="80"/>
      </w:pPr>
      <w:r>
        <w:t xml:space="preserve">A mérkőzések kezdési időpontja általában szombaton és vasárnap délelőtt 9:00 óra, illetve az előzetesen jelzett igények alapján </w:t>
      </w:r>
      <w:r w:rsidR="0027165E">
        <w:t>vagy ha sok csapat játszik egy helyen, a torlódások elkerülése végett  délután 14:00 órára is kerültek csb találkozók.</w:t>
      </w:r>
    </w:p>
    <w:p w:rsidR="00B55529" w:rsidRDefault="00B55529" w:rsidP="00B55529">
      <w:pPr>
        <w:spacing w:after="80"/>
      </w:pPr>
      <w:r>
        <w:t>Több helyszínen így pl.az Építők pályán, Mini Garroson, Kőér, Hauszmann, stb. előfordulhat, hogy a sorsolásban nem tudtunk eleget tenni a kéréseknek ezért kérjük, hogy a csapatkapitányok egyeztessenek az estleges más időpontban való lejátszással kapcsolatban, és kérjük a rugalmas, sportszerű hozzáállást.</w:t>
      </w:r>
    </w:p>
    <w:p w:rsidR="00B55529" w:rsidRDefault="00B55529">
      <w:pPr>
        <w:spacing w:after="80"/>
      </w:pPr>
    </w:p>
    <w:p w:rsidR="00D53EBD" w:rsidRDefault="00F84B8B">
      <w:pPr>
        <w:spacing w:after="80"/>
      </w:pPr>
      <w:r>
        <w:t>2026. május 23-24. ünnepi hétvége, ezen a hétvégén bajnoki mérkőzés nem kerül kiírásra.</w:t>
      </w:r>
    </w:p>
    <w:p w:rsidR="00D53EBD" w:rsidRDefault="00F84B8B">
      <w:pPr>
        <w:spacing w:after="80"/>
      </w:pPr>
      <w:r>
        <w:t>A tavaszi pótlási napok: 2026. június 6., 7., 13., 14. Az őszi pótlási napok: 2026. szeptember 26., 27., október 3., 4.</w:t>
      </w:r>
    </w:p>
    <w:p w:rsidR="002F449C" w:rsidRDefault="002F449C">
      <w:pPr>
        <w:spacing w:after="80"/>
        <w:rPr>
          <w:b/>
        </w:rPr>
      </w:pPr>
    </w:p>
    <w:p w:rsidR="002F449C" w:rsidRDefault="002F449C" w:rsidP="002F449C">
      <w:pPr>
        <w:spacing w:after="0" w:line="360" w:lineRule="auto"/>
      </w:pPr>
      <w:r>
        <w:t>Jó versenyzést kívánok!                                                                         Kádár László István</w:t>
      </w:r>
    </w:p>
    <w:p w:rsidR="002F449C" w:rsidRDefault="002F449C" w:rsidP="002F449C">
      <w:pPr>
        <w:spacing w:after="0" w:line="360" w:lineRule="auto"/>
      </w:pPr>
      <w:r>
        <w:t xml:space="preserve">                                                                                                                        versenybíró</w:t>
      </w:r>
    </w:p>
    <w:p w:rsidR="002F449C" w:rsidRDefault="002F449C" w:rsidP="002F449C">
      <w:pPr>
        <w:spacing w:after="0" w:line="360" w:lineRule="auto"/>
      </w:pPr>
      <w:r>
        <w:t xml:space="preserve">                                                                                                                     Tel: 20 912 8558</w:t>
      </w:r>
    </w:p>
    <w:p w:rsidR="002F449C" w:rsidRDefault="002F449C" w:rsidP="002F449C">
      <w:pPr>
        <w:spacing w:after="0" w:line="360" w:lineRule="auto"/>
      </w:pPr>
    </w:p>
    <w:p w:rsidR="002F449C" w:rsidRDefault="002F449C" w:rsidP="002F449C">
      <w:pPr>
        <w:spacing w:after="0" w:line="360" w:lineRule="auto"/>
      </w:pPr>
      <w:r>
        <w:t xml:space="preserve">Budapest, 2026. április </w:t>
      </w:r>
    </w:p>
    <w:p w:rsidR="00B54079" w:rsidRDefault="00B54079" w:rsidP="002F449C">
      <w:pPr>
        <w:spacing w:after="0" w:line="360" w:lineRule="auto"/>
      </w:pPr>
    </w:p>
    <w:tbl>
      <w:tblPr>
        <w:tblW w:w="8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5"/>
        <w:gridCol w:w="2785"/>
        <w:gridCol w:w="2680"/>
      </w:tblGrid>
      <w:tr w:rsidR="004B7DE7" w:rsidRPr="004B7DE7" w:rsidTr="004B7DE7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TAVASZ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4B7DE7" w:rsidRPr="004B7DE7" w:rsidTr="004B7DE7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2. szombat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Pilangós Professzorok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FÉG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Tromos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Mini Garros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Szent Tenisz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Góbé BSE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MVM Gáz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4B7DE7" w:rsidRPr="004B7DE7" w:rsidTr="004B7DE7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3. vasárnap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FÉG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MVM Gáz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Szent Tenisz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Góbé BSE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Mini Garros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Pilangós Professzorok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Tromos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4B7DE7" w:rsidRPr="004B7DE7" w:rsidTr="004B7DE7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9 szombat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Tromos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FÉG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12h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Mini Garros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Pilangós Professzorok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Góbé BSE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MVM Gáz SE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Szent Tenisz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4B7DE7" w:rsidRPr="004B7DE7" w:rsidTr="004B7DE7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10 vasárnap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FÉG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Szent Tenisz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MVM Gáz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Pilangós Professzorok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Góbé BSE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Tromos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Mini Garros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12h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4B7DE7" w:rsidRPr="004B7DE7" w:rsidTr="004B7DE7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5.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16 szombat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Mini Garros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FÉG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Góbé BSE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Tromos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MVM Gáz SE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Pilangós Professzorok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Szent Tenisz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4B7DE7" w:rsidRPr="004B7DE7" w:rsidTr="004B7DE7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6.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17 vasárnap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FÉG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Pilangós Professzorok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Szent Tenisz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Tromos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MVM Gáz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12h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lastRenderedPageBreak/>
              <w:t>Mini Garros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Góbé BSE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4B7DE7" w:rsidRPr="004B7DE7" w:rsidTr="004B7DE7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7.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30 szombat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Góbé BSE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FÉG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MVM Gáz SE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Mini Garros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Szent Tenisz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Tromos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Pilangós Professzorok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4B7DE7" w:rsidRPr="004B7DE7" w:rsidTr="004B7DE7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ŐSZ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4B7DE7" w:rsidRPr="004B7DE7" w:rsidTr="004B7DE7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8.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augusztus 30 vasárnap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Szent Tenisz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Mini Garros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Tromos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FÉG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Pilangós Professzorok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4B7DE7" w:rsidRPr="004B7DE7" w:rsidTr="004B7DE7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9.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5 szombat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Tromos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Pilangós Professzorok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12h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Mini Garros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Góbé BSE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Szent Tenisz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MVM Gáz SE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FÉG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4B7DE7" w:rsidRPr="004B7DE7" w:rsidTr="004B7DE7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10.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6 vasárnap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Szent Tenisz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MVM Gáz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Góbé BSE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Pilangós Professzorok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Mini Garros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FÉG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Tromos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4B7DE7" w:rsidRPr="004B7DE7" w:rsidTr="004B7DE7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12 szombat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Mini Garros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Tromos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Góbé BSE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Pilangós Professzorok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MVM Gáz SE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Szent Tenisz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FÉG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4B7DE7" w:rsidRPr="004B7DE7" w:rsidTr="004B7DE7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13 vasárnap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Szent Tenisz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Pilangós Professzorok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MVM Gáz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Tromos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Góbé BSE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12h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FÉG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Mini Garros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4B7DE7" w:rsidRPr="004B7DE7" w:rsidTr="004B7DE7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19 szombat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Góbé BSE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Mini Garros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MVM Gáz SE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Tromos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Szent Tenisz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Pilangós Professzorok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FÉG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4B7DE7" w:rsidRPr="004B7DE7" w:rsidTr="004B7DE7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20 vasárnap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Pilangós Professzorok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MLTC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10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Tromos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Szent Tenisz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12h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Mini Garros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MVM Gáz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FÉG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Góbé BSE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4B7DE7" w:rsidRPr="004B7DE7" w:rsidTr="004B7DE7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lastRenderedPageBreak/>
              <w:t>pótlási nap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26 szombat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MVM Gáz SE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Góbé BSE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4B7DE7" w:rsidRPr="004B7DE7" w:rsidTr="004B7DE7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E7" w:rsidRPr="004B7DE7" w:rsidRDefault="004B7DE7" w:rsidP="004B7DE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4B7DE7">
              <w:rPr>
                <w:rFonts w:eastAsia="Times New Roman" w:cs="Arial"/>
                <w:sz w:val="20"/>
                <w:szCs w:val="20"/>
                <w:lang w:val="hu-HU" w:eastAsia="hu-HU"/>
              </w:rPr>
              <w:t>vagy augusztus 29 szombat</w:t>
            </w:r>
          </w:p>
        </w:tc>
      </w:tr>
    </w:tbl>
    <w:p w:rsidR="004B7DE7" w:rsidRDefault="004B7DE7" w:rsidP="002F449C">
      <w:pPr>
        <w:spacing w:after="0" w:line="360" w:lineRule="auto"/>
      </w:pPr>
    </w:p>
    <w:p w:rsidR="00B54079" w:rsidRDefault="001D4F42" w:rsidP="002F449C">
      <w:pPr>
        <w:spacing w:after="0" w:line="360" w:lineRule="auto"/>
      </w:pPr>
      <w:r>
        <w:t>Csapatok és elérhetőségek:</w:t>
      </w:r>
    </w:p>
    <w:p w:rsidR="00B54079" w:rsidRDefault="00B54079" w:rsidP="002F449C">
      <w:pPr>
        <w:spacing w:after="0" w:line="360" w:lineRule="auto"/>
      </w:pPr>
    </w:p>
    <w:p w:rsidR="00D32971" w:rsidRPr="008E2718" w:rsidRDefault="00D32971" w:rsidP="00D32971">
      <w:pPr>
        <w:spacing w:after="0" w:line="360" w:lineRule="auto"/>
      </w:pPr>
      <w:r w:rsidRPr="008E2718">
        <w:t xml:space="preserve">Csapat neve:               </w:t>
      </w:r>
      <w:r w:rsidRPr="008E2718">
        <w:rPr>
          <w:b/>
        </w:rPr>
        <w:t>Pillangó</w:t>
      </w:r>
      <w:r>
        <w:rPr>
          <w:b/>
        </w:rPr>
        <w:t>s Professzorok</w:t>
      </w:r>
    </w:p>
    <w:p w:rsidR="00D32971" w:rsidRPr="008E2718" w:rsidRDefault="00D32971" w:rsidP="00D32971">
      <w:pPr>
        <w:spacing w:after="0" w:line="360" w:lineRule="auto"/>
      </w:pPr>
      <w:r w:rsidRPr="008E2718">
        <w:t>Pálya címe:                 1149 Pillangó park-Róna utca 25</w:t>
      </w:r>
    </w:p>
    <w:p w:rsidR="00D32971" w:rsidRPr="008E2718" w:rsidRDefault="00D32971" w:rsidP="00D32971">
      <w:pPr>
        <w:spacing w:after="0" w:line="360" w:lineRule="auto"/>
      </w:pPr>
      <w:r w:rsidRPr="008E2718">
        <w:t>Pályák száma:            4</w:t>
      </w:r>
    </w:p>
    <w:p w:rsidR="00D32971" w:rsidRPr="008E2718" w:rsidRDefault="00D32971" w:rsidP="00D32971">
      <w:pPr>
        <w:spacing w:after="0" w:line="360" w:lineRule="auto"/>
      </w:pPr>
      <w:r w:rsidRPr="008E2718">
        <w:t xml:space="preserve">Csapatkapitány:          Monostori Tamás  </w:t>
      </w:r>
    </w:p>
    <w:p w:rsidR="00D32971" w:rsidRPr="008E2718" w:rsidRDefault="00D32971" w:rsidP="00D32971">
      <w:pPr>
        <w:spacing w:after="0" w:line="360" w:lineRule="auto"/>
      </w:pPr>
      <w:r w:rsidRPr="008E2718">
        <w:t>Telefon:                       30 280 6179</w:t>
      </w:r>
    </w:p>
    <w:p w:rsidR="00D32971" w:rsidRPr="008E2718" w:rsidRDefault="00D32971" w:rsidP="00D32971">
      <w:pPr>
        <w:spacing w:after="0" w:line="360" w:lineRule="auto"/>
      </w:pPr>
      <w:r w:rsidRPr="008E2718">
        <w:t>e-mail:                         tamas@pillangotenisz.hu</w:t>
      </w:r>
    </w:p>
    <w:p w:rsidR="00D32971" w:rsidRPr="008E2718" w:rsidRDefault="00D32971" w:rsidP="00D32971">
      <w:pPr>
        <w:spacing w:after="0" w:line="360" w:lineRule="auto"/>
      </w:pPr>
      <w:r w:rsidRPr="008E2718">
        <w:t>Csk. helyettes:            Márta József</w:t>
      </w:r>
    </w:p>
    <w:p w:rsidR="00D32971" w:rsidRDefault="00D32971" w:rsidP="00D32971">
      <w:pPr>
        <w:spacing w:after="0" w:line="360" w:lineRule="auto"/>
      </w:pPr>
      <w:r w:rsidRPr="008E2718">
        <w:t>Telefon:                       70 330 8895</w:t>
      </w:r>
    </w:p>
    <w:p w:rsidR="00D32971" w:rsidRPr="008E2718" w:rsidRDefault="00D32971" w:rsidP="00D32971">
      <w:pPr>
        <w:spacing w:after="0" w:line="360" w:lineRule="auto"/>
      </w:pPr>
    </w:p>
    <w:p w:rsidR="00D32971" w:rsidRPr="008E2718" w:rsidRDefault="00D32971" w:rsidP="00D32971">
      <w:pPr>
        <w:spacing w:after="0" w:line="360" w:lineRule="auto"/>
      </w:pPr>
      <w:r w:rsidRPr="008E2718">
        <w:t xml:space="preserve">Csapat neve:               </w:t>
      </w:r>
      <w:r w:rsidRPr="008E2718">
        <w:rPr>
          <w:b/>
        </w:rPr>
        <w:t>FÉG</w:t>
      </w:r>
    </w:p>
    <w:p w:rsidR="00D32971" w:rsidRPr="008E2718" w:rsidRDefault="00D32971" w:rsidP="00D32971">
      <w:pPr>
        <w:spacing w:after="0" w:line="360" w:lineRule="auto"/>
      </w:pPr>
      <w:r w:rsidRPr="008E2718">
        <w:t>Pálya címe:                 1238 Bp. Homokszem utca  2</w:t>
      </w:r>
    </w:p>
    <w:p w:rsidR="00D32971" w:rsidRPr="008E2718" w:rsidRDefault="00D32971" w:rsidP="00D32971">
      <w:pPr>
        <w:spacing w:after="0" w:line="360" w:lineRule="auto"/>
      </w:pPr>
      <w:r w:rsidRPr="008E2718">
        <w:t>Pályák száma:             3</w:t>
      </w:r>
    </w:p>
    <w:p w:rsidR="00D32971" w:rsidRPr="008E2718" w:rsidRDefault="00D32971" w:rsidP="00D32971">
      <w:pPr>
        <w:spacing w:after="0" w:line="360" w:lineRule="auto"/>
      </w:pPr>
      <w:r w:rsidRPr="008E2718">
        <w:t>Csapatkapitány:          Kovács László</w:t>
      </w:r>
    </w:p>
    <w:p w:rsidR="00D32971" w:rsidRPr="008E2718" w:rsidRDefault="00D32971" w:rsidP="00D32971">
      <w:pPr>
        <w:spacing w:after="0" w:line="360" w:lineRule="auto"/>
      </w:pPr>
      <w:r w:rsidRPr="008E2718">
        <w:t>Telefon:                       30 824 8416</w:t>
      </w:r>
    </w:p>
    <w:p w:rsidR="00D32971" w:rsidRPr="008E2718" w:rsidRDefault="00D32971" w:rsidP="00D32971">
      <w:pPr>
        <w:spacing w:after="0" w:line="360" w:lineRule="auto"/>
      </w:pPr>
      <w:r w:rsidRPr="008E2718">
        <w:t>e-mail:                         kowisport@freemail.hu</w:t>
      </w:r>
    </w:p>
    <w:p w:rsidR="00D32971" w:rsidRPr="008E2718" w:rsidRDefault="00D32971" w:rsidP="00D32971">
      <w:pPr>
        <w:spacing w:after="0" w:line="360" w:lineRule="auto"/>
      </w:pPr>
      <w:r w:rsidRPr="008E2718">
        <w:t>Csk. helyettes:            Kovácsné Wieszt Edit</w:t>
      </w:r>
    </w:p>
    <w:p w:rsidR="00D32971" w:rsidRPr="008E2718" w:rsidRDefault="00D32971" w:rsidP="00D32971">
      <w:pPr>
        <w:spacing w:after="0" w:line="360" w:lineRule="auto"/>
      </w:pPr>
      <w:r w:rsidRPr="008E2718">
        <w:t>Telefon:                       30 685 8509</w:t>
      </w:r>
    </w:p>
    <w:p w:rsidR="00D32971" w:rsidRDefault="00D32971" w:rsidP="00D32971">
      <w:pPr>
        <w:spacing w:after="0" w:line="360" w:lineRule="auto"/>
      </w:pPr>
      <w:r w:rsidRPr="008E2718">
        <w:t xml:space="preserve">e-mail:                         </w:t>
      </w:r>
      <w:hyperlink r:id="rId8" w:history="1">
        <w:r w:rsidRPr="00C22A1B">
          <w:rPr>
            <w:rStyle w:val="Hiperhivatkozs"/>
          </w:rPr>
          <w:t>kovacsedit70@gmail.com</w:t>
        </w:r>
      </w:hyperlink>
    </w:p>
    <w:p w:rsidR="00D32971" w:rsidRPr="008E2718" w:rsidRDefault="00D32971" w:rsidP="00D32971">
      <w:pPr>
        <w:spacing w:after="0" w:line="360" w:lineRule="auto"/>
      </w:pPr>
    </w:p>
    <w:p w:rsidR="00D32971" w:rsidRPr="008E2718" w:rsidRDefault="00D32971" w:rsidP="00D32971">
      <w:pPr>
        <w:spacing w:after="0" w:line="360" w:lineRule="auto"/>
      </w:pPr>
      <w:r w:rsidRPr="008E2718">
        <w:t xml:space="preserve">Csapat neve:               </w:t>
      </w:r>
      <w:r w:rsidRPr="008E2718">
        <w:rPr>
          <w:b/>
        </w:rPr>
        <w:t>Tromos</w:t>
      </w:r>
    </w:p>
    <w:p w:rsidR="00D32971" w:rsidRPr="008E2718" w:rsidRDefault="00D32971" w:rsidP="00D32971">
      <w:pPr>
        <w:spacing w:after="0" w:line="360" w:lineRule="auto"/>
      </w:pPr>
      <w:r w:rsidRPr="008E2718">
        <w:t>Pálya címe:                  BVSC pálya Tatai út 79-85</w:t>
      </w:r>
    </w:p>
    <w:p w:rsidR="00D32971" w:rsidRPr="008E2718" w:rsidRDefault="00D32971" w:rsidP="00D32971">
      <w:pPr>
        <w:spacing w:after="0" w:line="360" w:lineRule="auto"/>
      </w:pPr>
      <w:r w:rsidRPr="008E2718">
        <w:t>Pályák száma:             6</w:t>
      </w:r>
    </w:p>
    <w:p w:rsidR="00D32971" w:rsidRPr="008E2718" w:rsidRDefault="00D32971" w:rsidP="00D32971">
      <w:pPr>
        <w:spacing w:after="0" w:line="360" w:lineRule="auto"/>
      </w:pPr>
      <w:r w:rsidRPr="008E2718">
        <w:t xml:space="preserve">Csapatkapitány:          Kiss Sándor  </w:t>
      </w:r>
    </w:p>
    <w:p w:rsidR="00D32971" w:rsidRPr="008E2718" w:rsidRDefault="00D32971" w:rsidP="00D32971">
      <w:pPr>
        <w:spacing w:after="0" w:line="360" w:lineRule="auto"/>
      </w:pPr>
      <w:r w:rsidRPr="008E2718">
        <w:t>Telefon:                       20 261 0547</w:t>
      </w:r>
    </w:p>
    <w:p w:rsidR="00D32971" w:rsidRPr="008E2718" w:rsidRDefault="00D32971" w:rsidP="00D32971">
      <w:pPr>
        <w:spacing w:after="0" w:line="360" w:lineRule="auto"/>
      </w:pPr>
      <w:r w:rsidRPr="008E2718">
        <w:t>e-mail:                         kiss.sandor3@mvm.hu</w:t>
      </w:r>
    </w:p>
    <w:p w:rsidR="00D32971" w:rsidRPr="008E2718" w:rsidRDefault="00D32971" w:rsidP="00D32971">
      <w:pPr>
        <w:spacing w:after="0" w:line="360" w:lineRule="auto"/>
      </w:pPr>
      <w:r w:rsidRPr="008E2718">
        <w:t>Csk. helyettes:            Vörös Bernadett</w:t>
      </w:r>
    </w:p>
    <w:p w:rsidR="00D32971" w:rsidRPr="008E2718" w:rsidRDefault="00D32971" w:rsidP="00D32971">
      <w:pPr>
        <w:spacing w:after="0" w:line="360" w:lineRule="auto"/>
      </w:pPr>
      <w:r w:rsidRPr="008E2718">
        <w:t>Telefon:                       30 343 6253</w:t>
      </w:r>
    </w:p>
    <w:p w:rsidR="00D32971" w:rsidRDefault="00D32971" w:rsidP="00D32971">
      <w:pPr>
        <w:spacing w:after="0" w:line="360" w:lineRule="auto"/>
      </w:pPr>
      <w:r w:rsidRPr="008E2718">
        <w:t xml:space="preserve">e-mail:                        </w:t>
      </w:r>
      <w:r w:rsidR="00824223">
        <w:t xml:space="preserve"> </w:t>
      </w:r>
      <w:r w:rsidRPr="008E2718">
        <w:t xml:space="preserve">vorosbetty@gmail.com           </w:t>
      </w:r>
    </w:p>
    <w:p w:rsidR="00D32971" w:rsidRPr="008E2718" w:rsidRDefault="00D32971" w:rsidP="00D32971">
      <w:pPr>
        <w:spacing w:after="0" w:line="360" w:lineRule="auto"/>
      </w:pPr>
      <w:r w:rsidRPr="008E2718">
        <w:t xml:space="preserve">     </w:t>
      </w:r>
    </w:p>
    <w:p w:rsidR="00D32971" w:rsidRPr="008E2718" w:rsidRDefault="00D32971" w:rsidP="00D32971">
      <w:pPr>
        <w:spacing w:after="0" w:line="360" w:lineRule="auto"/>
      </w:pPr>
      <w:r w:rsidRPr="008E2718">
        <w:t xml:space="preserve">Csapat neve:               </w:t>
      </w:r>
      <w:r w:rsidRPr="008E2718">
        <w:rPr>
          <w:b/>
        </w:rPr>
        <w:t xml:space="preserve">MLTC  </w:t>
      </w:r>
    </w:p>
    <w:p w:rsidR="00D32971" w:rsidRPr="008E2718" w:rsidRDefault="00D32971" w:rsidP="00D32971">
      <w:pPr>
        <w:spacing w:after="0" w:line="360" w:lineRule="auto"/>
      </w:pPr>
      <w:r w:rsidRPr="008E2718">
        <w:lastRenderedPageBreak/>
        <w:t xml:space="preserve">Pálya címe:                  1165 Bp. Bökényföldi út 27 </w:t>
      </w:r>
    </w:p>
    <w:p w:rsidR="00D32971" w:rsidRPr="008E2718" w:rsidRDefault="00D32971" w:rsidP="00D32971">
      <w:pPr>
        <w:spacing w:after="0" w:line="360" w:lineRule="auto"/>
      </w:pPr>
      <w:r w:rsidRPr="008E2718">
        <w:t>Pályák száma:             3</w:t>
      </w:r>
    </w:p>
    <w:p w:rsidR="00D32971" w:rsidRPr="008E2718" w:rsidRDefault="00D32971" w:rsidP="00D32971">
      <w:pPr>
        <w:spacing w:after="0" w:line="360" w:lineRule="auto"/>
      </w:pPr>
      <w:r w:rsidRPr="008E2718">
        <w:t xml:space="preserve">Csapatkapitány:         </w:t>
      </w:r>
      <w:r w:rsidR="00824223">
        <w:t xml:space="preserve"> </w:t>
      </w:r>
      <w:r w:rsidRPr="008E2718">
        <w:t>Kékes Dávid</w:t>
      </w:r>
    </w:p>
    <w:p w:rsidR="00D32971" w:rsidRPr="008E2718" w:rsidRDefault="00D32971" w:rsidP="00D32971">
      <w:pPr>
        <w:spacing w:after="0" w:line="360" w:lineRule="auto"/>
      </w:pPr>
      <w:r w:rsidRPr="008E2718">
        <w:t>Telefon:                       70 630 1609</w:t>
      </w:r>
    </w:p>
    <w:p w:rsidR="00D32971" w:rsidRPr="008E2718" w:rsidRDefault="00D32971" w:rsidP="00D32971">
      <w:pPr>
        <w:spacing w:after="0" w:line="360" w:lineRule="auto"/>
      </w:pPr>
      <w:r w:rsidRPr="008E2718">
        <w:t>e-mail:                         vanos325i@gmail.com</w:t>
      </w:r>
    </w:p>
    <w:p w:rsidR="00D32971" w:rsidRPr="008E2718" w:rsidRDefault="00D32971" w:rsidP="00D32971">
      <w:pPr>
        <w:spacing w:after="0" w:line="360" w:lineRule="auto"/>
      </w:pPr>
      <w:r w:rsidRPr="008E2718">
        <w:t>Csk. helyettes:            Hatlaczki László</w:t>
      </w:r>
    </w:p>
    <w:p w:rsidR="00D32971" w:rsidRPr="008E2718" w:rsidRDefault="00D32971" w:rsidP="00D32971">
      <w:pPr>
        <w:spacing w:after="0" w:line="360" w:lineRule="auto"/>
      </w:pPr>
      <w:r w:rsidRPr="008E2718">
        <w:t>Telefon:                       30 932 8685</w:t>
      </w:r>
    </w:p>
    <w:p w:rsidR="00D32971" w:rsidRDefault="00D32971" w:rsidP="00D32971">
      <w:pPr>
        <w:spacing w:after="0" w:line="360" w:lineRule="auto"/>
      </w:pPr>
      <w:r w:rsidRPr="008E2718">
        <w:t>értesítés:</w:t>
      </w:r>
      <w:r w:rsidRPr="008E2718">
        <w:tab/>
        <w:t xml:space="preserve">        </w:t>
      </w:r>
      <w:r w:rsidR="00824223">
        <w:t xml:space="preserve">    </w:t>
      </w:r>
      <w:r w:rsidRPr="008E2718">
        <w:t xml:space="preserve"> </w:t>
      </w:r>
      <w:hyperlink r:id="rId9" w:history="1">
        <w:r w:rsidRPr="00C22A1B">
          <w:rPr>
            <w:rStyle w:val="Hiperhivatkozs"/>
          </w:rPr>
          <w:t>bibokt71@gmail.com</w:t>
        </w:r>
      </w:hyperlink>
    </w:p>
    <w:p w:rsidR="00D32971" w:rsidRPr="008E2718" w:rsidRDefault="00D32971" w:rsidP="00D32971">
      <w:pPr>
        <w:spacing w:after="0" w:line="360" w:lineRule="auto"/>
      </w:pPr>
    </w:p>
    <w:p w:rsidR="00D32971" w:rsidRPr="008E2718" w:rsidRDefault="00D32971" w:rsidP="00D32971">
      <w:pPr>
        <w:spacing w:after="0" w:line="360" w:lineRule="auto"/>
      </w:pPr>
      <w:r w:rsidRPr="008E2718">
        <w:t xml:space="preserve">Csapat neve:               </w:t>
      </w:r>
      <w:r w:rsidRPr="008E2718">
        <w:rPr>
          <w:b/>
        </w:rPr>
        <w:t xml:space="preserve">Mini Garros Ball Busters  </w:t>
      </w:r>
    </w:p>
    <w:p w:rsidR="00D32971" w:rsidRPr="008E2718" w:rsidRDefault="00D32971" w:rsidP="00D32971">
      <w:pPr>
        <w:spacing w:after="0" w:line="360" w:lineRule="auto"/>
      </w:pPr>
      <w:r w:rsidRPr="008E2718">
        <w:t>Pálya címe:                  1152 Bp. Szentmihályi út 167-169</w:t>
      </w:r>
    </w:p>
    <w:p w:rsidR="00D32971" w:rsidRPr="008E2718" w:rsidRDefault="00D32971" w:rsidP="00D32971">
      <w:pPr>
        <w:spacing w:after="0" w:line="360" w:lineRule="auto"/>
      </w:pPr>
      <w:r w:rsidRPr="008E2718">
        <w:t xml:space="preserve">Pályák száma:             </w:t>
      </w:r>
      <w:r w:rsidR="00824223">
        <w:t xml:space="preserve"> </w:t>
      </w:r>
      <w:r w:rsidRPr="008E2718">
        <w:t>3</w:t>
      </w:r>
    </w:p>
    <w:p w:rsidR="00D32971" w:rsidRPr="008E2718" w:rsidRDefault="00D32971" w:rsidP="00D32971">
      <w:pPr>
        <w:spacing w:after="0" w:line="360" w:lineRule="auto"/>
      </w:pPr>
      <w:r w:rsidRPr="008E2718">
        <w:t xml:space="preserve">Csapatkapitány:         </w:t>
      </w:r>
      <w:r w:rsidR="00824223">
        <w:t xml:space="preserve"> </w:t>
      </w:r>
      <w:r w:rsidRPr="008E2718">
        <w:t xml:space="preserve"> Mészárosné Turi Katalin   </w:t>
      </w:r>
    </w:p>
    <w:p w:rsidR="00D32971" w:rsidRPr="008E2718" w:rsidRDefault="00D32971" w:rsidP="00D32971">
      <w:pPr>
        <w:spacing w:after="0" w:line="360" w:lineRule="auto"/>
      </w:pPr>
      <w:r w:rsidRPr="008E2718">
        <w:t xml:space="preserve">Telefon:                       </w:t>
      </w:r>
      <w:r w:rsidR="00824223">
        <w:t xml:space="preserve"> </w:t>
      </w:r>
      <w:r w:rsidRPr="008E2718">
        <w:t>20 921 1915</w:t>
      </w:r>
    </w:p>
    <w:p w:rsidR="00D32971" w:rsidRPr="008E2718" w:rsidRDefault="00D32971" w:rsidP="00D32971">
      <w:pPr>
        <w:spacing w:after="0" w:line="360" w:lineRule="auto"/>
      </w:pPr>
      <w:r w:rsidRPr="008E2718">
        <w:t>e-mail:                          katus.turi65@gmail.com</w:t>
      </w:r>
    </w:p>
    <w:p w:rsidR="00D32971" w:rsidRPr="008E2718" w:rsidRDefault="00D32971" w:rsidP="00D32971">
      <w:pPr>
        <w:spacing w:after="0" w:line="360" w:lineRule="auto"/>
      </w:pPr>
      <w:r w:rsidRPr="008E2718">
        <w:t xml:space="preserve">Csk. helyettes:            </w:t>
      </w:r>
      <w:r w:rsidR="00824223">
        <w:t xml:space="preserve"> </w:t>
      </w:r>
      <w:r w:rsidRPr="008E2718">
        <w:t>Decsi György</w:t>
      </w:r>
    </w:p>
    <w:p w:rsidR="00D32971" w:rsidRDefault="00D32971" w:rsidP="00D32971">
      <w:pPr>
        <w:spacing w:after="0" w:line="360" w:lineRule="auto"/>
      </w:pPr>
      <w:r w:rsidRPr="008E2718">
        <w:t>Telefon:                       30 943 5802</w:t>
      </w:r>
    </w:p>
    <w:p w:rsidR="00D32971" w:rsidRPr="008E2718" w:rsidRDefault="00D32971" w:rsidP="00D32971">
      <w:pPr>
        <w:spacing w:after="0" w:line="360" w:lineRule="auto"/>
      </w:pPr>
    </w:p>
    <w:p w:rsidR="00D32971" w:rsidRPr="008E2718" w:rsidRDefault="00D32971" w:rsidP="00D32971">
      <w:pPr>
        <w:spacing w:after="0" w:line="360" w:lineRule="auto"/>
        <w:rPr>
          <w:b/>
        </w:rPr>
      </w:pPr>
      <w:r w:rsidRPr="008E2718">
        <w:t xml:space="preserve">Csapat neve:               </w:t>
      </w:r>
      <w:r w:rsidRPr="008E2718">
        <w:rPr>
          <w:b/>
        </w:rPr>
        <w:t xml:space="preserve">Szent Tenisz Klub  </w:t>
      </w:r>
    </w:p>
    <w:p w:rsidR="00D32971" w:rsidRPr="008E2718" w:rsidRDefault="00D32971" w:rsidP="00D32971">
      <w:pPr>
        <w:spacing w:after="0" w:line="360" w:lineRule="auto"/>
      </w:pPr>
      <w:r w:rsidRPr="008E2718">
        <w:t>Pálya címe:                 1115 BP. Bártfai utca 34 (Szent Imre kórház területén)</w:t>
      </w:r>
    </w:p>
    <w:p w:rsidR="00D32971" w:rsidRPr="008E2718" w:rsidRDefault="00D32971" w:rsidP="00D32971">
      <w:pPr>
        <w:spacing w:after="0" w:line="360" w:lineRule="auto"/>
      </w:pPr>
      <w:r w:rsidRPr="008E2718">
        <w:t>Pályák száma:             3</w:t>
      </w:r>
    </w:p>
    <w:p w:rsidR="00D32971" w:rsidRPr="008E2718" w:rsidRDefault="00D32971" w:rsidP="00D32971">
      <w:pPr>
        <w:spacing w:after="0" w:line="360" w:lineRule="auto"/>
      </w:pPr>
      <w:r w:rsidRPr="008E2718">
        <w:t xml:space="preserve">Csapatkapitány:          Grosszmann Ádám  </w:t>
      </w:r>
    </w:p>
    <w:p w:rsidR="00D32971" w:rsidRPr="008E2718" w:rsidRDefault="00D32971" w:rsidP="00D32971">
      <w:pPr>
        <w:spacing w:after="0" w:line="360" w:lineRule="auto"/>
      </w:pPr>
      <w:r w:rsidRPr="008E2718">
        <w:t>Telefon:                       20 3641 378</w:t>
      </w:r>
    </w:p>
    <w:p w:rsidR="00D32971" w:rsidRPr="008E2718" w:rsidRDefault="00D32971" w:rsidP="00D32971">
      <w:pPr>
        <w:spacing w:after="0" w:line="360" w:lineRule="auto"/>
      </w:pPr>
      <w:r w:rsidRPr="008E2718">
        <w:t>e-mail:                          gosszmann.adam@gmail.com</w:t>
      </w:r>
    </w:p>
    <w:p w:rsidR="00D32971" w:rsidRPr="008E2718" w:rsidRDefault="00D32971" w:rsidP="00D32971">
      <w:pPr>
        <w:spacing w:after="0" w:line="360" w:lineRule="auto"/>
      </w:pPr>
      <w:r w:rsidRPr="008E2718">
        <w:t xml:space="preserve">Csk. helyettes:            </w:t>
      </w:r>
      <w:r w:rsidR="00824223">
        <w:t xml:space="preserve"> </w:t>
      </w:r>
      <w:r w:rsidRPr="008E2718">
        <w:t>Velkey Sándor</w:t>
      </w:r>
    </w:p>
    <w:p w:rsidR="00D32971" w:rsidRPr="008E2718" w:rsidRDefault="00D32971" w:rsidP="00D32971">
      <w:pPr>
        <w:spacing w:after="0" w:line="360" w:lineRule="auto"/>
      </w:pPr>
      <w:r w:rsidRPr="008E2718">
        <w:t xml:space="preserve">Telefon:                      </w:t>
      </w:r>
      <w:r w:rsidR="00824223">
        <w:t xml:space="preserve"> </w:t>
      </w:r>
      <w:r w:rsidRPr="008E2718">
        <w:t xml:space="preserve"> 20 2424 224</w:t>
      </w:r>
    </w:p>
    <w:p w:rsidR="00D32971" w:rsidRPr="008E2718" w:rsidRDefault="00D32971" w:rsidP="00D32971">
      <w:pPr>
        <w:spacing w:after="0" w:line="360" w:lineRule="auto"/>
      </w:pPr>
      <w:r w:rsidRPr="008E2718">
        <w:t xml:space="preserve">e-mail:    </w:t>
      </w:r>
      <w:r w:rsidRPr="008E2718">
        <w:tab/>
        <w:t xml:space="preserve">          </w:t>
      </w:r>
      <w:r w:rsidR="00824223">
        <w:t xml:space="preserve">  </w:t>
      </w:r>
      <w:r w:rsidRPr="008E2718">
        <w:t>velkey sanyi@gmail.com</w:t>
      </w:r>
    </w:p>
    <w:p w:rsidR="00D32971" w:rsidRPr="008E2718" w:rsidRDefault="00D32971" w:rsidP="00D32971">
      <w:pPr>
        <w:spacing w:after="0" w:line="360" w:lineRule="auto"/>
      </w:pPr>
    </w:p>
    <w:p w:rsidR="00D32971" w:rsidRPr="008E2718" w:rsidRDefault="00D32971" w:rsidP="00D32971">
      <w:pPr>
        <w:spacing w:after="0" w:line="360" w:lineRule="auto"/>
      </w:pPr>
      <w:r w:rsidRPr="008E2718">
        <w:t xml:space="preserve">Csapat neve:               </w:t>
      </w:r>
      <w:r w:rsidRPr="008E2718">
        <w:rPr>
          <w:b/>
        </w:rPr>
        <w:t>Góbé BSE</w:t>
      </w:r>
    </w:p>
    <w:p w:rsidR="00D32971" w:rsidRPr="008E2718" w:rsidRDefault="00D32971" w:rsidP="00D32971">
      <w:pPr>
        <w:spacing w:after="0" w:line="360" w:lineRule="auto"/>
      </w:pPr>
      <w:r w:rsidRPr="008E2718">
        <w:t>Pálya címe:                  XIV. Bp Szőnyi út 2</w:t>
      </w:r>
    </w:p>
    <w:p w:rsidR="00D32971" w:rsidRPr="008E2718" w:rsidRDefault="00D32971" w:rsidP="00D32971">
      <w:pPr>
        <w:spacing w:after="0" w:line="360" w:lineRule="auto"/>
      </w:pPr>
      <w:r w:rsidRPr="008E2718">
        <w:t>Pályák száma:             3</w:t>
      </w:r>
    </w:p>
    <w:p w:rsidR="00D32971" w:rsidRPr="008E2718" w:rsidRDefault="00D32971" w:rsidP="00D32971">
      <w:pPr>
        <w:spacing w:after="0" w:line="360" w:lineRule="auto"/>
      </w:pPr>
      <w:r w:rsidRPr="008E2718">
        <w:t xml:space="preserve">Csapatkapitány:          Bartos Bertalan  </w:t>
      </w:r>
    </w:p>
    <w:p w:rsidR="00D32971" w:rsidRPr="008E2718" w:rsidRDefault="00D32971" w:rsidP="00D32971">
      <w:pPr>
        <w:spacing w:after="0" w:line="360" w:lineRule="auto"/>
      </w:pPr>
      <w:r w:rsidRPr="008E2718">
        <w:t>Telefon:                       20 802 3742</w:t>
      </w:r>
    </w:p>
    <w:p w:rsidR="00D32971" w:rsidRPr="008E2718" w:rsidRDefault="00D32971" w:rsidP="00D32971">
      <w:pPr>
        <w:spacing w:after="0" w:line="360" w:lineRule="auto"/>
      </w:pPr>
      <w:r w:rsidRPr="008E2718">
        <w:t>e-mail:                         bartos.bertalan@t-online.hu</w:t>
      </w:r>
    </w:p>
    <w:p w:rsidR="00D32971" w:rsidRPr="008E2718" w:rsidRDefault="00D32971" w:rsidP="00D32971">
      <w:pPr>
        <w:spacing w:after="0" w:line="360" w:lineRule="auto"/>
      </w:pPr>
      <w:r w:rsidRPr="008E2718">
        <w:t>Csk. helyettes:            Török Tamás</w:t>
      </w:r>
    </w:p>
    <w:p w:rsidR="00D32971" w:rsidRPr="008E2718" w:rsidRDefault="00D32971" w:rsidP="00D32971">
      <w:pPr>
        <w:spacing w:after="0" w:line="360" w:lineRule="auto"/>
      </w:pPr>
      <w:r w:rsidRPr="008E2718">
        <w:lastRenderedPageBreak/>
        <w:t>Telefon:                       30 942 9580</w:t>
      </w:r>
    </w:p>
    <w:p w:rsidR="00D32971" w:rsidRDefault="00D32971" w:rsidP="00D32971">
      <w:pPr>
        <w:spacing w:after="0" w:line="360" w:lineRule="auto"/>
      </w:pPr>
      <w:r w:rsidRPr="008E2718">
        <w:t xml:space="preserve">e-mail:                          torok@ftr2000.hu     </w:t>
      </w:r>
    </w:p>
    <w:p w:rsidR="00D32971" w:rsidRPr="008E2718" w:rsidRDefault="00D32971" w:rsidP="00D32971">
      <w:pPr>
        <w:spacing w:after="0" w:line="360" w:lineRule="auto"/>
      </w:pPr>
    </w:p>
    <w:p w:rsidR="00D32971" w:rsidRPr="008E2718" w:rsidRDefault="00D32971" w:rsidP="00D32971">
      <w:pPr>
        <w:spacing w:after="0" w:line="360" w:lineRule="auto"/>
      </w:pPr>
      <w:r w:rsidRPr="008E2718">
        <w:t xml:space="preserve">Csapat neve:               </w:t>
      </w:r>
      <w:r w:rsidRPr="008E2718">
        <w:rPr>
          <w:b/>
        </w:rPr>
        <w:t>MVM Gáz SE</w:t>
      </w:r>
    </w:p>
    <w:p w:rsidR="00D32971" w:rsidRPr="008E2718" w:rsidRDefault="00D32971" w:rsidP="00D32971">
      <w:pPr>
        <w:spacing w:after="0" w:line="360" w:lineRule="auto"/>
      </w:pPr>
      <w:r w:rsidRPr="008E2718">
        <w:t>Pálya címe:                 1031 Bp. Királyok útja 105 (Római TA)</w:t>
      </w:r>
    </w:p>
    <w:p w:rsidR="00D32971" w:rsidRPr="008E2718" w:rsidRDefault="00D32971" w:rsidP="00D32971">
      <w:pPr>
        <w:spacing w:after="0" w:line="360" w:lineRule="auto"/>
      </w:pPr>
      <w:r w:rsidRPr="008E2718">
        <w:t>Pályák száma:             3</w:t>
      </w:r>
    </w:p>
    <w:p w:rsidR="00D32971" w:rsidRPr="008E2718" w:rsidRDefault="00D32971" w:rsidP="00D32971">
      <w:pPr>
        <w:spacing w:after="0" w:line="360" w:lineRule="auto"/>
      </w:pPr>
      <w:r w:rsidRPr="008E2718">
        <w:t xml:space="preserve">Csapatkapitány:          Csallóközi Zoltán  </w:t>
      </w:r>
    </w:p>
    <w:p w:rsidR="00D32971" w:rsidRPr="008E2718" w:rsidRDefault="00D32971" w:rsidP="00D32971">
      <w:pPr>
        <w:spacing w:after="0" w:line="360" w:lineRule="auto"/>
      </w:pPr>
      <w:r w:rsidRPr="008E2718">
        <w:t>Telefon:                       20 9442 143</w:t>
      </w:r>
    </w:p>
    <w:p w:rsidR="00D32971" w:rsidRPr="008E2718" w:rsidRDefault="00D32971" w:rsidP="00D32971">
      <w:pPr>
        <w:spacing w:after="0" w:line="360" w:lineRule="auto"/>
      </w:pPr>
      <w:r w:rsidRPr="008E2718">
        <w:t>e-mail:                         z.csallokozi@gmail.com</w:t>
      </w:r>
    </w:p>
    <w:p w:rsidR="00D32971" w:rsidRPr="008E2718" w:rsidRDefault="00D32971" w:rsidP="00D32971">
      <w:pPr>
        <w:spacing w:after="0" w:line="360" w:lineRule="auto"/>
      </w:pPr>
      <w:r w:rsidRPr="008E2718">
        <w:t xml:space="preserve">sk. helyettes:             </w:t>
      </w:r>
      <w:r w:rsidR="00824223">
        <w:t xml:space="preserve"> </w:t>
      </w:r>
      <w:r w:rsidRPr="008E2718">
        <w:t xml:space="preserve"> Nagy MIhály</w:t>
      </w:r>
    </w:p>
    <w:p w:rsidR="00D32971" w:rsidRPr="008E2718" w:rsidRDefault="00D32971" w:rsidP="00D32971">
      <w:pPr>
        <w:spacing w:after="0" w:line="360" w:lineRule="auto"/>
      </w:pPr>
      <w:r w:rsidRPr="008E2718">
        <w:t>Telefon:                       20 912 5924</w:t>
      </w:r>
    </w:p>
    <w:p w:rsidR="008A65BC" w:rsidRDefault="008A65BC" w:rsidP="002F449C">
      <w:pPr>
        <w:spacing w:after="0" w:line="360" w:lineRule="auto"/>
      </w:pPr>
    </w:p>
    <w:sectPr w:rsidR="008A65BC" w:rsidSect="00C8487E">
      <w:headerReference w:type="default" r:id="rId10"/>
      <w:pgSz w:w="12240" w:h="15840"/>
      <w:pgMar w:top="1247" w:right="1247" w:bottom="1247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9E4" w:rsidRDefault="006809E4" w:rsidP="00C8487E">
      <w:pPr>
        <w:spacing w:after="0" w:line="240" w:lineRule="auto"/>
      </w:pPr>
      <w:r>
        <w:separator/>
      </w:r>
    </w:p>
  </w:endnote>
  <w:endnote w:type="continuationSeparator" w:id="0">
    <w:p w:rsidR="006809E4" w:rsidRDefault="006809E4" w:rsidP="00C8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9E4" w:rsidRDefault="006809E4" w:rsidP="00C8487E">
      <w:pPr>
        <w:spacing w:after="0" w:line="240" w:lineRule="auto"/>
      </w:pPr>
      <w:r>
        <w:separator/>
      </w:r>
    </w:p>
  </w:footnote>
  <w:footnote w:type="continuationSeparator" w:id="0">
    <w:p w:rsidR="006809E4" w:rsidRDefault="006809E4" w:rsidP="00C8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8782018"/>
      <w:docPartObj>
        <w:docPartGallery w:val="Page Numbers (Top of Page)"/>
        <w:docPartUnique/>
      </w:docPartObj>
    </w:sdtPr>
    <w:sdtContent>
      <w:p w:rsidR="00C8487E" w:rsidRDefault="00C8487E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487E">
          <w:rPr>
            <w:noProof/>
            <w:lang w:val="hu-HU"/>
          </w:rPr>
          <w:t>6</w:t>
        </w:r>
        <w:r>
          <w:fldChar w:fldCharType="end"/>
        </w:r>
      </w:p>
    </w:sdtContent>
  </w:sdt>
  <w:p w:rsidR="00C8487E" w:rsidRDefault="00C8487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016A"/>
    <w:rsid w:val="0006063C"/>
    <w:rsid w:val="0015074B"/>
    <w:rsid w:val="001813C1"/>
    <w:rsid w:val="001D4F42"/>
    <w:rsid w:val="0027165E"/>
    <w:rsid w:val="0029639D"/>
    <w:rsid w:val="002F449C"/>
    <w:rsid w:val="00326F90"/>
    <w:rsid w:val="00336AEE"/>
    <w:rsid w:val="00382418"/>
    <w:rsid w:val="003F186E"/>
    <w:rsid w:val="004B7DE7"/>
    <w:rsid w:val="0054396C"/>
    <w:rsid w:val="00551042"/>
    <w:rsid w:val="005C1644"/>
    <w:rsid w:val="005E018B"/>
    <w:rsid w:val="00610150"/>
    <w:rsid w:val="00644ADB"/>
    <w:rsid w:val="006809E4"/>
    <w:rsid w:val="006E12D8"/>
    <w:rsid w:val="007F4118"/>
    <w:rsid w:val="00824223"/>
    <w:rsid w:val="00885472"/>
    <w:rsid w:val="008A65BC"/>
    <w:rsid w:val="008D110B"/>
    <w:rsid w:val="00A11024"/>
    <w:rsid w:val="00AA1D8D"/>
    <w:rsid w:val="00AE47B1"/>
    <w:rsid w:val="00B35E1B"/>
    <w:rsid w:val="00B47730"/>
    <w:rsid w:val="00B54079"/>
    <w:rsid w:val="00B55529"/>
    <w:rsid w:val="00BD56D8"/>
    <w:rsid w:val="00C4581C"/>
    <w:rsid w:val="00C8487E"/>
    <w:rsid w:val="00CB0664"/>
    <w:rsid w:val="00D32971"/>
    <w:rsid w:val="00D53EBD"/>
    <w:rsid w:val="00E20BA3"/>
    <w:rsid w:val="00E2283D"/>
    <w:rsid w:val="00EB7D47"/>
    <w:rsid w:val="00F56727"/>
    <w:rsid w:val="00F84B8B"/>
    <w:rsid w:val="00FA5C02"/>
    <w:rsid w:val="00FC693F"/>
    <w:rsid w:val="00FD4D41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040B61-82EF-4A6E-9118-F4BB46D3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  <w:rPr>
      <w:rFonts w:ascii="Arial" w:eastAsia="Arial" w:hAnsi="Arial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lgostnus1">
    <w:name w:val="Világos tónus1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ilgosrnykols1jellszn1">
    <w:name w:val="Világos árnyékolás – 1. jelölőszín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Vilgoslista1">
    <w:name w:val="Világos lista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ilgosrcs1">
    <w:name w:val="Világos rács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ilgosrcs1jellszn1">
    <w:name w:val="Világos rács – 1. jelölőszín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Kzepesrnykols11">
    <w:name w:val="Közepes árnyékolás 1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11jellszn1">
    <w:name w:val="Közepes árnyékolás 1 – 1. jelölőszín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21">
    <w:name w:val="Közepes árnyékolás 2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rnykols21jellszn1">
    <w:name w:val="Közepes árnyékolás 2 – 1. jelölőszín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lista11">
    <w:name w:val="Közepes lista 1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Kzepeslista11jellszn1">
    <w:name w:val="Közepes lista 1 – 1. jelölőszín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Kzepesrcs11">
    <w:name w:val="Közepes rács 1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Kzepesrcs21">
    <w:name w:val="Közepes rács 2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Kzepesrcs31">
    <w:name w:val="Közepes rács 3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Sttlista1">
    <w:name w:val="Sötét lista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znesrnykols1">
    <w:name w:val="Színes árnyékolás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zneslista1">
    <w:name w:val="Színes lista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Sznesrcs1">
    <w:name w:val="Színes rács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8A6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csedit7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bokt7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30FF3C-C51A-451B-B763-CA1800AA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975</Words>
  <Characters>6733</Characters>
  <Application>Microsoft Office Word</Application>
  <DocSecurity>0</DocSecurity>
  <Lines>56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Windows-felhasználó</cp:lastModifiedBy>
  <cp:revision>2</cp:revision>
  <dcterms:created xsi:type="dcterms:W3CDTF">2026-04-16T08:08:00Z</dcterms:created>
  <dcterms:modified xsi:type="dcterms:W3CDTF">2026-04-16T08:08:00Z</dcterms:modified>
</cp:coreProperties>
</file>