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Default="00F84B8B">
      <w:pPr>
        <w:spacing w:after="120"/>
        <w:jc w:val="center"/>
        <w:rPr>
          <w:b/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>BP I</w:t>
      </w:r>
      <w:r w:rsidR="00EB7D47">
        <w:rPr>
          <w:b/>
          <w:sz w:val="24"/>
          <w:szCs w:val="24"/>
        </w:rPr>
        <w:t>I</w:t>
      </w:r>
      <w:r w:rsidR="007A47AA">
        <w:rPr>
          <w:b/>
          <w:sz w:val="24"/>
          <w:szCs w:val="24"/>
        </w:rPr>
        <w:t>I</w:t>
      </w:r>
      <w:r w:rsidRPr="001813C1">
        <w:rPr>
          <w:b/>
          <w:sz w:val="24"/>
          <w:szCs w:val="24"/>
        </w:rPr>
        <w:t xml:space="preserve">. osztály / </w:t>
      </w:r>
      <w:r w:rsidR="007A143D">
        <w:rPr>
          <w:b/>
          <w:sz w:val="24"/>
          <w:szCs w:val="24"/>
        </w:rPr>
        <w:t>B</w:t>
      </w:r>
      <w:r w:rsidR="007A47AA">
        <w:rPr>
          <w:b/>
          <w:sz w:val="24"/>
          <w:szCs w:val="24"/>
        </w:rPr>
        <w:t xml:space="preserve"> </w:t>
      </w:r>
      <w:r w:rsidRPr="001813C1">
        <w:rPr>
          <w:b/>
          <w:sz w:val="24"/>
          <w:szCs w:val="24"/>
        </w:rPr>
        <w:t>csoport</w:t>
      </w:r>
    </w:p>
    <w:p w:rsidR="001931C2" w:rsidRPr="001813C1" w:rsidRDefault="001931C2">
      <w:pPr>
        <w:spacing w:after="120"/>
        <w:jc w:val="center"/>
        <w:rPr>
          <w:sz w:val="24"/>
          <w:szCs w:val="24"/>
        </w:rPr>
      </w:pP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Default="00F84B8B">
      <w:pPr>
        <w:spacing w:after="120"/>
      </w:pPr>
      <w:r w:rsidRPr="001813C1">
        <w:t>A 2026. évi Buda</w:t>
      </w:r>
      <w:r w:rsidR="00A11024">
        <w:t xml:space="preserve">pesti csapatbajnokság, férfi </w:t>
      </w:r>
      <w:r w:rsidR="004B7DE7">
        <w:t>II</w:t>
      </w:r>
      <w:r w:rsidR="0036236A">
        <w:t>I</w:t>
      </w:r>
      <w:r w:rsidR="004B7DE7">
        <w:t>/</w:t>
      </w:r>
      <w:r w:rsidR="001931C2">
        <w:t>B</w:t>
      </w:r>
      <w:r w:rsidR="00956DEE">
        <w:t xml:space="preserve"> csoport sorsolása a következő</w:t>
      </w:r>
    </w:p>
    <w:p w:rsidR="00956DEE" w:rsidRDefault="00956DEE">
      <w:pPr>
        <w:spacing w:after="120"/>
      </w:pPr>
      <w:r>
        <w:t xml:space="preserve">A csoport résztvevői: </w:t>
      </w:r>
    </w:p>
    <w:p w:rsidR="007A143D" w:rsidRDefault="007A143D">
      <w:pPr>
        <w:spacing w:after="120"/>
      </w:pPr>
    </w:p>
    <w:p w:rsidR="007A143D" w:rsidRDefault="007A143D">
      <w:pPr>
        <w:spacing w:after="80"/>
      </w:pPr>
      <w:r>
        <w:t>SESK</w:t>
      </w:r>
    </w:p>
    <w:p w:rsidR="007A143D" w:rsidRDefault="007A143D">
      <w:pPr>
        <w:spacing w:after="80"/>
      </w:pPr>
      <w:r>
        <w:t>OTP</w:t>
      </w:r>
    </w:p>
    <w:p w:rsidR="007A143D" w:rsidRDefault="007A143D">
      <w:pPr>
        <w:spacing w:after="80"/>
      </w:pPr>
      <w:r>
        <w:t>Predátorok</w:t>
      </w:r>
    </w:p>
    <w:p w:rsidR="007A143D" w:rsidRDefault="007A143D">
      <w:pPr>
        <w:spacing w:after="80"/>
      </w:pPr>
      <w:r>
        <w:t>HTF Cho-ko</w:t>
      </w:r>
    </w:p>
    <w:p w:rsidR="007A143D" w:rsidRDefault="007A143D">
      <w:pPr>
        <w:spacing w:after="80"/>
      </w:pPr>
      <w:r>
        <w:t>BVSC Zugló</w:t>
      </w:r>
    </w:p>
    <w:p w:rsidR="007A143D" w:rsidRDefault="007A143D">
      <w:pPr>
        <w:spacing w:after="80"/>
      </w:pPr>
      <w:r>
        <w:t>Game TT</w:t>
      </w:r>
    </w:p>
    <w:p w:rsidR="00D53EBD" w:rsidRDefault="007A143D">
      <w:pPr>
        <w:spacing w:after="80"/>
      </w:pPr>
      <w:r>
        <w:t>Golden Ace</w:t>
      </w:r>
    </w:p>
    <w:p w:rsidR="007A143D" w:rsidRDefault="007A143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D53EBD" w:rsidRDefault="00F84B8B">
      <w:pPr>
        <w:spacing w:after="80"/>
      </w:pPr>
      <w:r>
        <w:t xml:space="preserve">A mérkőzések kezdési időpontja általában szombaton és vasárnap délelőtt 9:00 óra, illetve az előzetesen jelzett igények alapján </w:t>
      </w:r>
      <w:r w:rsidR="0027165E">
        <w:t>vagy ha sok csapat játszik egy helyen, a torlódások elkerülése végett  délután 14:00 órára is kerültek csb találkozók.</w:t>
      </w:r>
    </w:p>
    <w:p w:rsidR="00E51606" w:rsidRDefault="00E51606" w:rsidP="00E51606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hozzáállást.</w:t>
      </w:r>
    </w:p>
    <w:p w:rsidR="00E51606" w:rsidRDefault="00E51606">
      <w:pPr>
        <w:spacing w:after="80"/>
      </w:pPr>
    </w:p>
    <w:p w:rsidR="00D53EBD" w:rsidRDefault="00F84B8B">
      <w:pPr>
        <w:spacing w:after="80"/>
      </w:pPr>
      <w:r>
        <w:t>2026. május 23-24. ünnepi hétvége, ezen a hétvégén bajnoki mérkőzés nem kerül kiírásra.</w:t>
      </w:r>
    </w:p>
    <w:p w:rsidR="00D53EBD" w:rsidRDefault="00F84B8B">
      <w:pPr>
        <w:spacing w:after="80"/>
      </w:pPr>
      <w:r>
        <w:t>A tavaszi pótlási napok: 2026. június 6., 7., 13., 14. Az őszi pótlási napok: 2026. szeptember 26., 27., október 3., 4.</w:t>
      </w:r>
    </w:p>
    <w:p w:rsidR="002F449C" w:rsidRDefault="002F449C">
      <w:pPr>
        <w:spacing w:after="80"/>
        <w:rPr>
          <w:b/>
        </w:rPr>
      </w:pPr>
    </w:p>
    <w:p w:rsidR="002F449C" w:rsidRDefault="002F449C" w:rsidP="002F449C">
      <w:pPr>
        <w:spacing w:after="0" w:line="360" w:lineRule="auto"/>
      </w:pPr>
      <w:r>
        <w:t>Jó versenyzést kívánok!                                                                         Kádár László István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április </w:t>
      </w:r>
    </w:p>
    <w:p w:rsidR="007A143D" w:rsidRDefault="007A143D" w:rsidP="002F449C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2862"/>
        <w:gridCol w:w="2680"/>
      </w:tblGrid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9 szombat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10 vasárnap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16 szombat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17 vasárnap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Predátorok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30 szombat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augusztus 30 vasárnap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5 szombat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6 vasárnap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12 szombat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13 vasárnap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19 szombat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143D" w:rsidRPr="007A143D" w:rsidTr="007A143D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20 vasárnap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OTP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SESK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HTF Cho-ko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7A143D" w:rsidRPr="007A143D" w:rsidTr="007A143D">
        <w:trPr>
          <w:trHeight w:val="25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Predátorok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Game TT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3D" w:rsidRPr="007A143D" w:rsidRDefault="007A143D" w:rsidP="007A143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143D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</w:tbl>
    <w:p w:rsidR="007A143D" w:rsidRDefault="007A143D" w:rsidP="002F449C">
      <w:pPr>
        <w:spacing w:after="0" w:line="360" w:lineRule="auto"/>
      </w:pPr>
    </w:p>
    <w:p w:rsidR="007A143D" w:rsidRDefault="007A143D" w:rsidP="002F449C">
      <w:pPr>
        <w:spacing w:after="0" w:line="360" w:lineRule="auto"/>
      </w:pPr>
      <w:r>
        <w:lastRenderedPageBreak/>
        <w:t>Csapatok és elérhetőségek:</w:t>
      </w:r>
    </w:p>
    <w:p w:rsidR="007A143D" w:rsidRDefault="007A143D" w:rsidP="002F449C">
      <w:pPr>
        <w:spacing w:after="0" w:line="360" w:lineRule="auto"/>
      </w:pPr>
    </w:p>
    <w:p w:rsidR="007A143D" w:rsidRPr="00AA5687" w:rsidRDefault="007A143D" w:rsidP="007A143D">
      <w:pPr>
        <w:spacing w:after="0"/>
      </w:pPr>
      <w:r w:rsidRPr="00AA5687">
        <w:t xml:space="preserve">Csapat neve:               </w:t>
      </w:r>
      <w:r w:rsidRPr="00AA5687">
        <w:rPr>
          <w:b/>
        </w:rPr>
        <w:t>Semmelweis Egyetem  SK III.</w:t>
      </w:r>
    </w:p>
    <w:p w:rsidR="007A143D" w:rsidRPr="00AA5687" w:rsidRDefault="007A143D" w:rsidP="007A143D">
      <w:pPr>
        <w:spacing w:after="0"/>
      </w:pPr>
      <w:r w:rsidRPr="00AA5687">
        <w:t>Pálya címe:                  Építők pálya Népliget</w:t>
      </w:r>
    </w:p>
    <w:p w:rsidR="007A143D" w:rsidRPr="00AA5687" w:rsidRDefault="007A143D" w:rsidP="007A143D">
      <w:pPr>
        <w:spacing w:after="0"/>
      </w:pPr>
      <w:r w:rsidRPr="00AA5687">
        <w:t>Pályák száma:             3</w:t>
      </w:r>
    </w:p>
    <w:p w:rsidR="007A143D" w:rsidRPr="00AA5687" w:rsidRDefault="007A143D" w:rsidP="007A143D">
      <w:pPr>
        <w:spacing w:after="0"/>
      </w:pPr>
      <w:r w:rsidRPr="00AA5687">
        <w:t xml:space="preserve">Csapatkapitány:        </w:t>
      </w:r>
      <w:r>
        <w:t xml:space="preserve"> </w:t>
      </w:r>
      <w:r w:rsidRPr="00AA5687">
        <w:t xml:space="preserve"> Katona János</w:t>
      </w:r>
    </w:p>
    <w:p w:rsidR="007A143D" w:rsidRPr="00AA5687" w:rsidRDefault="007A143D" w:rsidP="007A143D">
      <w:pPr>
        <w:spacing w:after="0"/>
      </w:pPr>
      <w:r w:rsidRPr="00AA5687">
        <w:t>Telefon:                       30 414 3303</w:t>
      </w:r>
    </w:p>
    <w:p w:rsidR="007A143D" w:rsidRPr="001931C2" w:rsidRDefault="007A143D" w:rsidP="007A143D">
      <w:pPr>
        <w:spacing w:after="0"/>
      </w:pPr>
      <w:r w:rsidRPr="00AA5687">
        <w:t xml:space="preserve">e-mail:                         </w:t>
      </w:r>
      <w:hyperlink r:id="rId8" w:history="1">
        <w:r w:rsidRPr="001931C2">
          <w:rPr>
            <w:rStyle w:val="Hiperhivatkozs"/>
            <w:color w:val="000000" w:themeColor="text1"/>
            <w:u w:val="none"/>
          </w:rPr>
          <w:t>jkatonatenisz@gmail.com</w:t>
        </w:r>
      </w:hyperlink>
    </w:p>
    <w:p w:rsidR="007A143D" w:rsidRPr="00AA5687" w:rsidRDefault="007A143D" w:rsidP="007A143D">
      <w:pPr>
        <w:spacing w:after="0"/>
      </w:pPr>
      <w:r w:rsidRPr="00AA5687">
        <w:t xml:space="preserve">Csk.helyettes:           </w:t>
      </w:r>
      <w:r>
        <w:t xml:space="preserve"> </w:t>
      </w:r>
      <w:r w:rsidRPr="00AA5687">
        <w:t xml:space="preserve"> dr. Zelles Tibor  </w:t>
      </w:r>
    </w:p>
    <w:p w:rsidR="007A143D" w:rsidRPr="00AA5687" w:rsidRDefault="007A143D" w:rsidP="007A143D">
      <w:pPr>
        <w:spacing w:after="0"/>
      </w:pPr>
      <w:r w:rsidRPr="00AA5687">
        <w:t>Telefon:                       20 803 1040</w:t>
      </w:r>
    </w:p>
    <w:p w:rsidR="007A143D" w:rsidRPr="00AA5687" w:rsidRDefault="007A143D" w:rsidP="007A143D">
      <w:pPr>
        <w:spacing w:after="0"/>
      </w:pPr>
      <w:r w:rsidRPr="00AA5687">
        <w:t xml:space="preserve">e-mail:                         </w:t>
      </w:r>
      <w:hyperlink r:id="rId9" w:history="1">
        <w:r w:rsidRPr="001931C2">
          <w:rPr>
            <w:rStyle w:val="Hiperhivatkozs"/>
            <w:color w:val="000000" w:themeColor="text1"/>
            <w:u w:val="none"/>
          </w:rPr>
          <w:t>zelles.tibor@semmelweis</w:t>
        </w:r>
      </w:hyperlink>
      <w:r w:rsidRPr="00AA5687">
        <w:t xml:space="preserve"> .hu</w:t>
      </w:r>
    </w:p>
    <w:p w:rsidR="007A143D" w:rsidRPr="00AA5687" w:rsidRDefault="007A143D" w:rsidP="007A143D">
      <w:pPr>
        <w:spacing w:after="0"/>
      </w:pPr>
    </w:p>
    <w:p w:rsidR="007A143D" w:rsidRPr="00AA5687" w:rsidRDefault="007A143D" w:rsidP="007A143D">
      <w:pPr>
        <w:spacing w:after="0" w:line="360" w:lineRule="auto"/>
      </w:pPr>
      <w:r w:rsidRPr="00AA5687">
        <w:t xml:space="preserve">Csapat neve:               </w:t>
      </w:r>
      <w:r w:rsidRPr="00AA5687">
        <w:rPr>
          <w:b/>
        </w:rPr>
        <w:t>OTP</w:t>
      </w:r>
    </w:p>
    <w:p w:rsidR="007A143D" w:rsidRPr="00AA5687" w:rsidRDefault="007A143D" w:rsidP="007A143D">
      <w:pPr>
        <w:spacing w:after="0" w:line="360" w:lineRule="auto"/>
      </w:pPr>
      <w:r w:rsidRPr="00AA5687">
        <w:t>Pálya címe:                 1116 Bp. Hauszmann Alajos utca 5</w:t>
      </w:r>
    </w:p>
    <w:p w:rsidR="007A143D" w:rsidRPr="00AA5687" w:rsidRDefault="007A143D" w:rsidP="007A143D">
      <w:pPr>
        <w:spacing w:after="0" w:line="360" w:lineRule="auto"/>
      </w:pPr>
      <w:r w:rsidRPr="00AA5687">
        <w:t>Pályák száma:             3</w:t>
      </w:r>
    </w:p>
    <w:p w:rsidR="007A143D" w:rsidRPr="00AA5687" w:rsidRDefault="007A143D" w:rsidP="007A143D">
      <w:pPr>
        <w:spacing w:after="0" w:line="360" w:lineRule="auto"/>
      </w:pPr>
      <w:r w:rsidRPr="00AA5687">
        <w:t xml:space="preserve">Csapatkapitány :        </w:t>
      </w:r>
      <w:r>
        <w:t xml:space="preserve"> </w:t>
      </w:r>
      <w:r w:rsidRPr="00AA5687">
        <w:t xml:space="preserve">Sverteczki Kornél   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30 986 2508</w:t>
      </w:r>
    </w:p>
    <w:p w:rsidR="007A143D" w:rsidRPr="00AA5687" w:rsidRDefault="007A143D" w:rsidP="007A143D">
      <w:pPr>
        <w:spacing w:after="0" w:line="360" w:lineRule="auto"/>
      </w:pPr>
      <w:r w:rsidRPr="00AA5687">
        <w:t>e-mail:                         sverteczki.kornel@gmail.com</w:t>
      </w:r>
    </w:p>
    <w:p w:rsidR="007A143D" w:rsidRPr="00AA5687" w:rsidRDefault="007A143D" w:rsidP="007A143D">
      <w:pPr>
        <w:spacing w:after="0" w:line="360" w:lineRule="auto"/>
      </w:pPr>
      <w:r w:rsidRPr="00AA5687">
        <w:t>Csk. helyettes:            Hegedűs Csaba</w:t>
      </w:r>
    </w:p>
    <w:p w:rsidR="007A143D" w:rsidRDefault="007A143D" w:rsidP="007A143D">
      <w:pPr>
        <w:spacing w:after="0" w:line="360" w:lineRule="auto"/>
      </w:pPr>
      <w:r w:rsidRPr="00AA5687">
        <w:t>Telefon:                       30 310 0958</w:t>
      </w:r>
    </w:p>
    <w:p w:rsidR="007A143D" w:rsidRPr="00AA5687" w:rsidRDefault="007A143D" w:rsidP="007A143D">
      <w:pPr>
        <w:spacing w:after="0" w:line="360" w:lineRule="auto"/>
      </w:pPr>
    </w:p>
    <w:p w:rsidR="007A143D" w:rsidRPr="00AA5687" w:rsidRDefault="007A143D" w:rsidP="007A143D">
      <w:pPr>
        <w:spacing w:after="0" w:line="360" w:lineRule="auto"/>
      </w:pPr>
      <w:r w:rsidRPr="00AA5687">
        <w:t xml:space="preserve">Csapat neve:               </w:t>
      </w:r>
      <w:r w:rsidRPr="00AA5687">
        <w:rPr>
          <w:b/>
        </w:rPr>
        <w:t>Predátorok</w:t>
      </w:r>
    </w:p>
    <w:p w:rsidR="007A143D" w:rsidRPr="00AA5687" w:rsidRDefault="007A143D" w:rsidP="007A143D">
      <w:pPr>
        <w:spacing w:after="0" w:line="360" w:lineRule="auto"/>
      </w:pPr>
      <w:r w:rsidRPr="00AA5687">
        <w:t xml:space="preserve">Pálya címe:                 1156 Bp.Bánkút utca 71 </w:t>
      </w:r>
    </w:p>
    <w:p w:rsidR="007A143D" w:rsidRPr="00AA5687" w:rsidRDefault="007A143D" w:rsidP="007A143D">
      <w:pPr>
        <w:spacing w:after="0" w:line="360" w:lineRule="auto"/>
      </w:pPr>
      <w:r w:rsidRPr="00AA5687">
        <w:t>Pályák száma:             4</w:t>
      </w:r>
    </w:p>
    <w:p w:rsidR="007A143D" w:rsidRPr="00AA5687" w:rsidRDefault="007A143D" w:rsidP="007A143D">
      <w:pPr>
        <w:spacing w:after="0" w:line="360" w:lineRule="auto"/>
      </w:pPr>
      <w:r w:rsidRPr="00AA5687">
        <w:t xml:space="preserve">Csapatkapitány:          Czvitkovics Ádám  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30 151 5466</w:t>
      </w:r>
    </w:p>
    <w:p w:rsidR="007A143D" w:rsidRPr="00AA5687" w:rsidRDefault="007A143D" w:rsidP="007A143D">
      <w:pPr>
        <w:spacing w:after="0" w:line="360" w:lineRule="auto"/>
      </w:pPr>
      <w:r w:rsidRPr="00AA5687">
        <w:t>e-mail:                         cvadam83@gmail.com</w:t>
      </w:r>
    </w:p>
    <w:p w:rsidR="007A143D" w:rsidRPr="00AA5687" w:rsidRDefault="007A143D" w:rsidP="007A143D">
      <w:pPr>
        <w:spacing w:after="0" w:line="360" w:lineRule="auto"/>
      </w:pPr>
      <w:r w:rsidRPr="00AA5687">
        <w:t>Csk. helyettes:            Gesztesi-Tóth Péter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20 438 9051</w:t>
      </w:r>
    </w:p>
    <w:p w:rsidR="007A143D" w:rsidRDefault="007A143D" w:rsidP="007A143D">
      <w:pPr>
        <w:spacing w:after="0" w:line="360" w:lineRule="auto"/>
      </w:pPr>
      <w:r w:rsidRPr="00AA5687">
        <w:t xml:space="preserve">e-mail:                         </w:t>
      </w:r>
      <w:hyperlink r:id="rId10" w:history="1">
        <w:r w:rsidRPr="001931C2">
          <w:rPr>
            <w:rStyle w:val="Hiperhivatkozs"/>
            <w:color w:val="000000" w:themeColor="text1"/>
            <w:u w:val="none"/>
          </w:rPr>
          <w:t>gtpeti36@gmail.com</w:t>
        </w:r>
      </w:hyperlink>
    </w:p>
    <w:p w:rsidR="00970C12" w:rsidRPr="00AA5687" w:rsidRDefault="00970C12" w:rsidP="007A143D">
      <w:pPr>
        <w:spacing w:after="0" w:line="360" w:lineRule="auto"/>
      </w:pPr>
    </w:p>
    <w:p w:rsidR="007A143D" w:rsidRPr="00AA5687" w:rsidRDefault="007A143D" w:rsidP="007A143D">
      <w:pPr>
        <w:spacing w:after="0" w:line="360" w:lineRule="auto"/>
      </w:pPr>
      <w:r w:rsidRPr="00AA5687">
        <w:t xml:space="preserve">Csapat neve:               </w:t>
      </w:r>
      <w:r w:rsidRPr="00AA5687">
        <w:rPr>
          <w:b/>
        </w:rPr>
        <w:t>HTF CSO-KO</w:t>
      </w:r>
    </w:p>
    <w:p w:rsidR="007A143D" w:rsidRPr="00AA5687" w:rsidRDefault="007A143D" w:rsidP="007A143D">
      <w:pPr>
        <w:spacing w:after="0" w:line="360" w:lineRule="auto"/>
      </w:pPr>
      <w:r w:rsidRPr="00AA5687">
        <w:t>Pálya címe:                 1028 Bp. Kővári utca 1</w:t>
      </w:r>
    </w:p>
    <w:p w:rsidR="007A143D" w:rsidRPr="00AA5687" w:rsidRDefault="007A143D" w:rsidP="007A143D">
      <w:pPr>
        <w:spacing w:after="0" w:line="360" w:lineRule="auto"/>
      </w:pPr>
      <w:r w:rsidRPr="00AA5687">
        <w:t>Pályák száma:             4</w:t>
      </w:r>
    </w:p>
    <w:p w:rsidR="007A143D" w:rsidRPr="00AA5687" w:rsidRDefault="007A143D" w:rsidP="007A143D">
      <w:pPr>
        <w:spacing w:after="0" w:line="360" w:lineRule="auto"/>
      </w:pPr>
      <w:r w:rsidRPr="00AA5687">
        <w:t xml:space="preserve">Csapatkapitány:          Kovács Kristóf  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20 227 8350</w:t>
      </w:r>
    </w:p>
    <w:p w:rsidR="007A143D" w:rsidRPr="00AA5687" w:rsidRDefault="007A143D" w:rsidP="007A143D">
      <w:pPr>
        <w:spacing w:after="0" w:line="360" w:lineRule="auto"/>
      </w:pPr>
      <w:r w:rsidRPr="00AA5687">
        <w:t>e-mail:                         kristof.kovacs87@gmail.com</w:t>
      </w:r>
    </w:p>
    <w:p w:rsidR="007A143D" w:rsidRPr="00AA5687" w:rsidRDefault="007A143D" w:rsidP="007A143D">
      <w:pPr>
        <w:spacing w:after="0" w:line="360" w:lineRule="auto"/>
      </w:pPr>
      <w:r w:rsidRPr="00AA5687">
        <w:lastRenderedPageBreak/>
        <w:t>Csk. helyettes:            dr. Székely Zsolt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30 488 5003</w:t>
      </w:r>
    </w:p>
    <w:p w:rsidR="007A143D" w:rsidRDefault="007A143D" w:rsidP="007A143D">
      <w:pPr>
        <w:spacing w:after="0" w:line="360" w:lineRule="auto"/>
      </w:pPr>
      <w:r w:rsidRPr="00AA5687">
        <w:t xml:space="preserve">e-mail:                         </w:t>
      </w:r>
      <w:hyperlink r:id="rId11" w:history="1">
        <w:r w:rsidR="00970C12" w:rsidRPr="001931C2">
          <w:rPr>
            <w:rStyle w:val="Hiperhivatkozs"/>
            <w:color w:val="000000" w:themeColor="text1"/>
            <w:u w:val="none"/>
          </w:rPr>
          <w:t>zsolt@szekely.cc</w:t>
        </w:r>
      </w:hyperlink>
    </w:p>
    <w:p w:rsidR="00970C12" w:rsidRPr="00AA5687" w:rsidRDefault="00970C12" w:rsidP="007A143D">
      <w:pPr>
        <w:spacing w:after="0" w:line="360" w:lineRule="auto"/>
      </w:pPr>
    </w:p>
    <w:p w:rsidR="007A143D" w:rsidRPr="00AA5687" w:rsidRDefault="007A143D" w:rsidP="007A143D">
      <w:pPr>
        <w:spacing w:after="0" w:line="360" w:lineRule="auto"/>
      </w:pPr>
      <w:r w:rsidRPr="00AA5687">
        <w:t xml:space="preserve">Csapat neve:               </w:t>
      </w:r>
      <w:r w:rsidRPr="00AA5687">
        <w:rPr>
          <w:b/>
        </w:rPr>
        <w:t xml:space="preserve">BVSC-Zugló   </w:t>
      </w:r>
    </w:p>
    <w:p w:rsidR="007A143D" w:rsidRPr="00AA5687" w:rsidRDefault="007A143D" w:rsidP="007A143D">
      <w:pPr>
        <w:spacing w:after="0" w:line="360" w:lineRule="auto"/>
      </w:pPr>
      <w:r w:rsidRPr="00AA5687">
        <w:t>Pálya címe:                 1143 Bp. Tatai út 79</w:t>
      </w:r>
    </w:p>
    <w:p w:rsidR="007A143D" w:rsidRPr="00AA5687" w:rsidRDefault="007A143D" w:rsidP="007A143D">
      <w:pPr>
        <w:spacing w:after="0" w:line="360" w:lineRule="auto"/>
      </w:pPr>
      <w:r w:rsidRPr="00AA5687">
        <w:t>Pályák száma:             3</w:t>
      </w:r>
    </w:p>
    <w:p w:rsidR="007A143D" w:rsidRPr="00AA5687" w:rsidRDefault="007A143D" w:rsidP="007A143D">
      <w:pPr>
        <w:spacing w:after="0" w:line="360" w:lineRule="auto"/>
      </w:pPr>
      <w:r w:rsidRPr="00AA5687">
        <w:t>Csapatkapitány:          Kiss Gergely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20 941 2863</w:t>
      </w:r>
    </w:p>
    <w:p w:rsidR="007A143D" w:rsidRPr="00AA5687" w:rsidRDefault="007A143D" w:rsidP="007A143D">
      <w:pPr>
        <w:spacing w:after="0" w:line="360" w:lineRule="auto"/>
      </w:pPr>
      <w:r w:rsidRPr="00AA5687">
        <w:t>e-mail:                         kgeri7705@gmail.com</w:t>
      </w:r>
    </w:p>
    <w:p w:rsidR="007A143D" w:rsidRPr="00AA5687" w:rsidRDefault="007A143D" w:rsidP="007A143D">
      <w:pPr>
        <w:spacing w:after="0" w:line="360" w:lineRule="auto"/>
      </w:pPr>
      <w:r w:rsidRPr="00AA5687">
        <w:t>Csk. helyettes:            Sánta Zoltán</w:t>
      </w:r>
    </w:p>
    <w:p w:rsidR="007A143D" w:rsidRDefault="007A143D" w:rsidP="007A143D">
      <w:pPr>
        <w:spacing w:after="0" w:line="360" w:lineRule="auto"/>
      </w:pPr>
      <w:r w:rsidRPr="00AA5687">
        <w:t>Telefon:                       30 816 9434</w:t>
      </w:r>
    </w:p>
    <w:p w:rsidR="00970C12" w:rsidRPr="00AA5687" w:rsidRDefault="00970C12" w:rsidP="007A143D">
      <w:pPr>
        <w:spacing w:after="0" w:line="360" w:lineRule="auto"/>
      </w:pPr>
    </w:p>
    <w:p w:rsidR="007A143D" w:rsidRPr="00AA5687" w:rsidRDefault="007A143D" w:rsidP="007A143D">
      <w:pPr>
        <w:spacing w:after="0" w:line="360" w:lineRule="auto"/>
      </w:pPr>
      <w:r w:rsidRPr="00AA5687">
        <w:t xml:space="preserve">Csapat neve:               </w:t>
      </w:r>
      <w:r w:rsidRPr="00AA5687">
        <w:rPr>
          <w:b/>
        </w:rPr>
        <w:t>Game Tennis Team SE</w:t>
      </w:r>
    </w:p>
    <w:p w:rsidR="007A143D" w:rsidRPr="00AA5687" w:rsidRDefault="007A143D" w:rsidP="007A143D">
      <w:pPr>
        <w:spacing w:after="0" w:line="360" w:lineRule="auto"/>
      </w:pPr>
      <w:r w:rsidRPr="00AA5687">
        <w:t>Pálya címe:                 1116 Bp. Hauszmann Alajos utca 5</w:t>
      </w:r>
    </w:p>
    <w:p w:rsidR="007A143D" w:rsidRPr="00AA5687" w:rsidRDefault="007A143D" w:rsidP="007A143D">
      <w:pPr>
        <w:spacing w:after="0" w:line="360" w:lineRule="auto"/>
      </w:pPr>
      <w:r w:rsidRPr="00AA5687">
        <w:t>Pályák száma:             3</w:t>
      </w:r>
    </w:p>
    <w:p w:rsidR="007A143D" w:rsidRPr="00AA5687" w:rsidRDefault="007A143D" w:rsidP="007A143D">
      <w:pPr>
        <w:spacing w:after="0" w:line="360" w:lineRule="auto"/>
      </w:pPr>
      <w:r w:rsidRPr="00AA5687">
        <w:t xml:space="preserve">Csapatkapitány:          Bozsik Attila   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30 611 8543</w:t>
      </w:r>
    </w:p>
    <w:p w:rsidR="007A143D" w:rsidRPr="00AA5687" w:rsidRDefault="007A143D" w:rsidP="007A143D">
      <w:pPr>
        <w:spacing w:after="0" w:line="360" w:lineRule="auto"/>
      </w:pPr>
      <w:r w:rsidRPr="00AA5687">
        <w:t>e-mail:                         attilabozsik84@gmail.com</w:t>
      </w:r>
    </w:p>
    <w:p w:rsidR="007A143D" w:rsidRPr="00AA5687" w:rsidRDefault="007A143D" w:rsidP="007A143D">
      <w:pPr>
        <w:spacing w:after="0" w:line="360" w:lineRule="auto"/>
      </w:pPr>
      <w:r w:rsidRPr="00AA5687">
        <w:t>Csk. helyettes:            id. Bihary László</w:t>
      </w:r>
    </w:p>
    <w:p w:rsidR="007A143D" w:rsidRDefault="007A143D" w:rsidP="007A143D">
      <w:pPr>
        <w:spacing w:after="0" w:line="360" w:lineRule="auto"/>
      </w:pPr>
      <w:r w:rsidRPr="00AA5687">
        <w:t xml:space="preserve">Telefon:                      </w:t>
      </w:r>
      <w:r w:rsidR="00970C12">
        <w:t xml:space="preserve"> </w:t>
      </w:r>
      <w:r w:rsidRPr="00AA5687">
        <w:t>70 623 7067</w:t>
      </w:r>
    </w:p>
    <w:p w:rsidR="00970C12" w:rsidRPr="00AA5687" w:rsidRDefault="00970C12" w:rsidP="007A143D">
      <w:pPr>
        <w:spacing w:after="0" w:line="360" w:lineRule="auto"/>
      </w:pPr>
    </w:p>
    <w:p w:rsidR="007A143D" w:rsidRPr="00AA5687" w:rsidRDefault="007A143D" w:rsidP="007A143D">
      <w:pPr>
        <w:spacing w:after="0" w:line="360" w:lineRule="auto"/>
      </w:pPr>
      <w:r w:rsidRPr="00AA5687">
        <w:t xml:space="preserve">Csapat neve:               </w:t>
      </w:r>
      <w:r w:rsidRPr="00AA5687">
        <w:rPr>
          <w:b/>
        </w:rPr>
        <w:t xml:space="preserve">Golden Ace  </w:t>
      </w:r>
    </w:p>
    <w:p w:rsidR="007A143D" w:rsidRPr="00AA5687" w:rsidRDefault="007A143D" w:rsidP="007A143D">
      <w:pPr>
        <w:spacing w:after="0" w:line="360" w:lineRule="auto"/>
      </w:pPr>
      <w:r w:rsidRPr="00AA5687">
        <w:t>Pálya címe:                 1181 Bp. Szélmalom utca 33 (Bókay Kert)</w:t>
      </w:r>
    </w:p>
    <w:p w:rsidR="007A143D" w:rsidRPr="00AA5687" w:rsidRDefault="007A143D" w:rsidP="007A143D">
      <w:pPr>
        <w:spacing w:after="0" w:line="360" w:lineRule="auto"/>
      </w:pPr>
      <w:r w:rsidRPr="00AA5687">
        <w:t>Pályák száma:             3</w:t>
      </w:r>
    </w:p>
    <w:p w:rsidR="007A143D" w:rsidRPr="00AA5687" w:rsidRDefault="007A143D" w:rsidP="007A143D">
      <w:pPr>
        <w:spacing w:after="0" w:line="360" w:lineRule="auto"/>
      </w:pPr>
      <w:r w:rsidRPr="00AA5687">
        <w:t>Csapatkapitány:          Sipos Levente</w:t>
      </w:r>
    </w:p>
    <w:p w:rsidR="007A143D" w:rsidRPr="00AA5687" w:rsidRDefault="007A143D" w:rsidP="007A143D">
      <w:pPr>
        <w:spacing w:after="0" w:line="360" w:lineRule="auto"/>
      </w:pPr>
      <w:r w:rsidRPr="00AA5687">
        <w:t>Telefon:                       30 298 6353</w:t>
      </w:r>
    </w:p>
    <w:p w:rsidR="007A143D" w:rsidRPr="00AA5687" w:rsidRDefault="007A143D" w:rsidP="007A143D">
      <w:pPr>
        <w:spacing w:after="0" w:line="360" w:lineRule="auto"/>
      </w:pPr>
      <w:r w:rsidRPr="00AA5687">
        <w:t>e-mail:</w:t>
      </w:r>
      <w:r w:rsidRPr="00AA5687">
        <w:tab/>
      </w:r>
      <w:r w:rsidRPr="00AA5687">
        <w:tab/>
        <w:t xml:space="preserve">         </w:t>
      </w:r>
      <w:r w:rsidR="00970C12">
        <w:t xml:space="preserve">   </w:t>
      </w:r>
      <w:r w:rsidRPr="00AA5687">
        <w:t xml:space="preserve"> levente sipos8@gmail.com</w:t>
      </w:r>
    </w:p>
    <w:p w:rsidR="007A143D" w:rsidRPr="00AA5687" w:rsidRDefault="007A143D" w:rsidP="007A143D">
      <w:pPr>
        <w:spacing w:after="0" w:line="360" w:lineRule="auto"/>
      </w:pPr>
      <w:r w:rsidRPr="00AA5687">
        <w:t xml:space="preserve">Csk. helyettes:           </w:t>
      </w:r>
      <w:r w:rsidR="00970C12">
        <w:t xml:space="preserve"> </w:t>
      </w:r>
      <w:r w:rsidRPr="00AA5687">
        <w:t xml:space="preserve"> Edvi László</w:t>
      </w:r>
    </w:p>
    <w:p w:rsidR="007A143D" w:rsidRDefault="007A143D" w:rsidP="002F449C">
      <w:pPr>
        <w:spacing w:after="0" w:line="360" w:lineRule="auto"/>
      </w:pPr>
      <w:r w:rsidRPr="00AA5687">
        <w:t>Telefon:                       70 525 1146</w:t>
      </w:r>
      <w:bookmarkStart w:id="0" w:name="_GoBack"/>
      <w:bookmarkEnd w:id="0"/>
    </w:p>
    <w:sectPr w:rsidR="007A143D" w:rsidSect="006053B2">
      <w:headerReference w:type="default" r:id="rId12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D7" w:rsidRDefault="004D06D7" w:rsidP="006053B2">
      <w:pPr>
        <w:spacing w:after="0" w:line="240" w:lineRule="auto"/>
      </w:pPr>
      <w:r>
        <w:separator/>
      </w:r>
    </w:p>
  </w:endnote>
  <w:endnote w:type="continuationSeparator" w:id="0">
    <w:p w:rsidR="004D06D7" w:rsidRDefault="004D06D7" w:rsidP="0060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D7" w:rsidRDefault="004D06D7" w:rsidP="006053B2">
      <w:pPr>
        <w:spacing w:after="0" w:line="240" w:lineRule="auto"/>
      </w:pPr>
      <w:r>
        <w:separator/>
      </w:r>
    </w:p>
  </w:footnote>
  <w:footnote w:type="continuationSeparator" w:id="0">
    <w:p w:rsidR="004D06D7" w:rsidRDefault="004D06D7" w:rsidP="0060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23619"/>
      <w:docPartObj>
        <w:docPartGallery w:val="Page Numbers (Top of Page)"/>
        <w:docPartUnique/>
      </w:docPartObj>
    </w:sdtPr>
    <w:sdtContent>
      <w:p w:rsidR="006053B2" w:rsidRDefault="006053B2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53B2">
          <w:rPr>
            <w:noProof/>
            <w:lang w:val="hu-HU"/>
          </w:rPr>
          <w:t>2</w:t>
        </w:r>
        <w:r>
          <w:fldChar w:fldCharType="end"/>
        </w:r>
      </w:p>
    </w:sdtContent>
  </w:sdt>
  <w:p w:rsidR="006053B2" w:rsidRDefault="006053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5AF7"/>
    <w:rsid w:val="0015074B"/>
    <w:rsid w:val="001813C1"/>
    <w:rsid w:val="001931C2"/>
    <w:rsid w:val="001D4F42"/>
    <w:rsid w:val="00260984"/>
    <w:rsid w:val="0027165E"/>
    <w:rsid w:val="0029639D"/>
    <w:rsid w:val="002F449C"/>
    <w:rsid w:val="00326F90"/>
    <w:rsid w:val="00336AEE"/>
    <w:rsid w:val="0036236A"/>
    <w:rsid w:val="00382418"/>
    <w:rsid w:val="003F186E"/>
    <w:rsid w:val="004B7DE7"/>
    <w:rsid w:val="004D06D7"/>
    <w:rsid w:val="0054396C"/>
    <w:rsid w:val="00551042"/>
    <w:rsid w:val="005C1644"/>
    <w:rsid w:val="005E018B"/>
    <w:rsid w:val="006053B2"/>
    <w:rsid w:val="00610150"/>
    <w:rsid w:val="00644ADB"/>
    <w:rsid w:val="006C747A"/>
    <w:rsid w:val="006E12D8"/>
    <w:rsid w:val="007A143D"/>
    <w:rsid w:val="007A47AA"/>
    <w:rsid w:val="007F4118"/>
    <w:rsid w:val="00824223"/>
    <w:rsid w:val="00885472"/>
    <w:rsid w:val="008A65BC"/>
    <w:rsid w:val="008D110B"/>
    <w:rsid w:val="008D4007"/>
    <w:rsid w:val="00956DEE"/>
    <w:rsid w:val="00970C12"/>
    <w:rsid w:val="00A11024"/>
    <w:rsid w:val="00A14062"/>
    <w:rsid w:val="00AA1D8D"/>
    <w:rsid w:val="00AE47B1"/>
    <w:rsid w:val="00AE5E63"/>
    <w:rsid w:val="00B35E1B"/>
    <w:rsid w:val="00B47730"/>
    <w:rsid w:val="00B54079"/>
    <w:rsid w:val="00BD56D8"/>
    <w:rsid w:val="00C4581C"/>
    <w:rsid w:val="00CB0664"/>
    <w:rsid w:val="00CB3A94"/>
    <w:rsid w:val="00D23C09"/>
    <w:rsid w:val="00D32971"/>
    <w:rsid w:val="00D44A17"/>
    <w:rsid w:val="00D4660C"/>
    <w:rsid w:val="00D53EBD"/>
    <w:rsid w:val="00E20BA3"/>
    <w:rsid w:val="00E2283D"/>
    <w:rsid w:val="00E51606"/>
    <w:rsid w:val="00E831BD"/>
    <w:rsid w:val="00EB7D47"/>
    <w:rsid w:val="00F56727"/>
    <w:rsid w:val="00F84B8B"/>
    <w:rsid w:val="00F84BF8"/>
    <w:rsid w:val="00FA5C02"/>
    <w:rsid w:val="00FC693F"/>
    <w:rsid w:val="00FD4D4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39E0F"/>
  <w15:docId w15:val="{D49778A0-558E-4233-9D91-D782356C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A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tonatenis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olt@szekely.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tpeti3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lles.tibor@semmelwe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51941B-9A13-4395-88F8-81CA41AF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2</cp:revision>
  <dcterms:created xsi:type="dcterms:W3CDTF">2026-04-16T08:12:00Z</dcterms:created>
  <dcterms:modified xsi:type="dcterms:W3CDTF">2026-04-16T08:12:00Z</dcterms:modified>
</cp:coreProperties>
</file>