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BD" w:rsidRDefault="00F84B8B">
      <w:pPr>
        <w:spacing w:after="120"/>
        <w:jc w:val="center"/>
        <w:rPr>
          <w:b/>
          <w:sz w:val="24"/>
          <w:szCs w:val="24"/>
        </w:rPr>
      </w:pPr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 xml:space="preserve">2026. </w:t>
      </w:r>
      <w:proofErr w:type="spellStart"/>
      <w:r w:rsidRPr="001813C1">
        <w:rPr>
          <w:b/>
          <w:sz w:val="24"/>
          <w:szCs w:val="24"/>
        </w:rPr>
        <w:t>évi</w:t>
      </w:r>
      <w:proofErr w:type="spellEnd"/>
      <w:r w:rsidRPr="001813C1">
        <w:rPr>
          <w:b/>
          <w:sz w:val="24"/>
          <w:szCs w:val="24"/>
        </w:rPr>
        <w:t xml:space="preserve"> </w:t>
      </w:r>
      <w:proofErr w:type="spellStart"/>
      <w:r w:rsidRPr="001813C1">
        <w:rPr>
          <w:b/>
          <w:sz w:val="24"/>
          <w:szCs w:val="24"/>
        </w:rPr>
        <w:t>csapatbajnokság</w:t>
      </w:r>
      <w:proofErr w:type="spellEnd"/>
      <w:r w:rsidRPr="001813C1">
        <w:rPr>
          <w:b/>
          <w:sz w:val="24"/>
          <w:szCs w:val="24"/>
        </w:rPr>
        <w:br/>
        <w:t>BP I</w:t>
      </w:r>
      <w:r w:rsidR="00EB7D47">
        <w:rPr>
          <w:b/>
          <w:sz w:val="24"/>
          <w:szCs w:val="24"/>
        </w:rPr>
        <w:t>I</w:t>
      </w:r>
      <w:r w:rsidR="007A47AA">
        <w:rPr>
          <w:b/>
          <w:sz w:val="24"/>
          <w:szCs w:val="24"/>
        </w:rPr>
        <w:t>I</w:t>
      </w:r>
      <w:r w:rsidRPr="001813C1">
        <w:rPr>
          <w:b/>
          <w:sz w:val="24"/>
          <w:szCs w:val="24"/>
        </w:rPr>
        <w:t xml:space="preserve">. </w:t>
      </w:r>
      <w:proofErr w:type="spellStart"/>
      <w:r w:rsidRPr="001813C1">
        <w:rPr>
          <w:b/>
          <w:sz w:val="24"/>
          <w:szCs w:val="24"/>
        </w:rPr>
        <w:t>osztály</w:t>
      </w:r>
      <w:proofErr w:type="spellEnd"/>
      <w:r w:rsidRPr="001813C1">
        <w:rPr>
          <w:b/>
          <w:sz w:val="24"/>
          <w:szCs w:val="24"/>
        </w:rPr>
        <w:t xml:space="preserve"> / </w:t>
      </w:r>
      <w:r w:rsidR="007844E1">
        <w:rPr>
          <w:b/>
          <w:sz w:val="24"/>
          <w:szCs w:val="24"/>
        </w:rPr>
        <w:t>C</w:t>
      </w:r>
      <w:r w:rsidR="007A47AA">
        <w:rPr>
          <w:b/>
          <w:sz w:val="24"/>
          <w:szCs w:val="24"/>
        </w:rPr>
        <w:t xml:space="preserve"> </w:t>
      </w:r>
      <w:proofErr w:type="spellStart"/>
      <w:r w:rsidRPr="001813C1">
        <w:rPr>
          <w:b/>
          <w:sz w:val="24"/>
          <w:szCs w:val="24"/>
        </w:rPr>
        <w:t>csoport</w:t>
      </w:r>
      <w:proofErr w:type="spellEnd"/>
    </w:p>
    <w:p w:rsidR="001931C2" w:rsidRPr="001813C1" w:rsidRDefault="001931C2">
      <w:pPr>
        <w:spacing w:after="120"/>
        <w:jc w:val="center"/>
        <w:rPr>
          <w:sz w:val="24"/>
          <w:szCs w:val="24"/>
        </w:rPr>
      </w:pPr>
    </w:p>
    <w:p w:rsidR="00D53EBD" w:rsidRPr="001813C1" w:rsidRDefault="00F84B8B">
      <w:pPr>
        <w:spacing w:before="80" w:after="120"/>
      </w:pPr>
      <w:proofErr w:type="spellStart"/>
      <w:r w:rsidRPr="001813C1">
        <w:t>Tisztelt</w:t>
      </w:r>
      <w:proofErr w:type="spellEnd"/>
      <w:r w:rsidRPr="001813C1">
        <w:t xml:space="preserve"> </w:t>
      </w:r>
      <w:proofErr w:type="spellStart"/>
      <w:r w:rsidRPr="001813C1">
        <w:t>Sporttársak</w:t>
      </w:r>
      <w:proofErr w:type="spellEnd"/>
      <w:r w:rsidRPr="001813C1">
        <w:t>!</w:t>
      </w:r>
    </w:p>
    <w:p w:rsidR="00D53EBD" w:rsidRDefault="00F84B8B">
      <w:pPr>
        <w:spacing w:after="120"/>
      </w:pPr>
      <w:r w:rsidRPr="001813C1">
        <w:t xml:space="preserve">A 2026. </w:t>
      </w:r>
      <w:proofErr w:type="spellStart"/>
      <w:r w:rsidRPr="001813C1">
        <w:t>évi</w:t>
      </w:r>
      <w:proofErr w:type="spellEnd"/>
      <w:r w:rsidRPr="001813C1">
        <w:t xml:space="preserve"> </w:t>
      </w:r>
      <w:proofErr w:type="spellStart"/>
      <w:r w:rsidRPr="001813C1">
        <w:t>Buda</w:t>
      </w:r>
      <w:r w:rsidR="00A11024">
        <w:t>pesti</w:t>
      </w:r>
      <w:proofErr w:type="spellEnd"/>
      <w:r w:rsidR="00A11024">
        <w:t xml:space="preserve"> </w:t>
      </w:r>
      <w:proofErr w:type="spellStart"/>
      <w:r w:rsidR="00A11024">
        <w:t>csapatbajnokság</w:t>
      </w:r>
      <w:proofErr w:type="spellEnd"/>
      <w:r w:rsidR="00A11024">
        <w:t xml:space="preserve">, </w:t>
      </w:r>
      <w:proofErr w:type="spellStart"/>
      <w:r w:rsidR="00A11024">
        <w:t>férfi</w:t>
      </w:r>
      <w:proofErr w:type="spellEnd"/>
      <w:r w:rsidR="00A11024">
        <w:t xml:space="preserve"> </w:t>
      </w:r>
      <w:r w:rsidR="004B7DE7">
        <w:t>II</w:t>
      </w:r>
      <w:r w:rsidR="0036236A">
        <w:t>I</w:t>
      </w:r>
      <w:r w:rsidR="004B7DE7">
        <w:t>/</w:t>
      </w:r>
      <w:r w:rsidR="007844E1">
        <w:t>C</w:t>
      </w:r>
      <w:r w:rsidR="00956DEE">
        <w:t xml:space="preserve"> </w:t>
      </w:r>
      <w:proofErr w:type="spellStart"/>
      <w:r w:rsidR="00956DEE">
        <w:t>csoport</w:t>
      </w:r>
      <w:proofErr w:type="spellEnd"/>
      <w:r w:rsidR="00956DEE">
        <w:t xml:space="preserve"> </w:t>
      </w:r>
      <w:proofErr w:type="spellStart"/>
      <w:r w:rsidR="00956DEE">
        <w:t>sorsolása</w:t>
      </w:r>
      <w:proofErr w:type="spellEnd"/>
      <w:r w:rsidR="00956DEE">
        <w:t xml:space="preserve"> a </w:t>
      </w:r>
      <w:proofErr w:type="spellStart"/>
      <w:r w:rsidR="00956DEE">
        <w:t>következő</w:t>
      </w:r>
      <w:proofErr w:type="spellEnd"/>
    </w:p>
    <w:p w:rsidR="00956DEE" w:rsidRDefault="00956DEE">
      <w:pPr>
        <w:spacing w:after="120"/>
      </w:pPr>
      <w:r>
        <w:t xml:space="preserve">A </w:t>
      </w:r>
      <w:proofErr w:type="spellStart"/>
      <w:r>
        <w:t>csoport</w:t>
      </w:r>
      <w:proofErr w:type="spellEnd"/>
      <w:r>
        <w:t xml:space="preserve"> </w:t>
      </w:r>
      <w:proofErr w:type="spellStart"/>
      <w:r>
        <w:t>résztvevői</w:t>
      </w:r>
      <w:proofErr w:type="spellEnd"/>
      <w:r>
        <w:t xml:space="preserve">: </w:t>
      </w:r>
    </w:p>
    <w:p w:rsidR="00360100" w:rsidRDefault="00360100">
      <w:pPr>
        <w:spacing w:after="120"/>
      </w:pPr>
    </w:p>
    <w:p w:rsidR="00360100" w:rsidRDefault="00360100">
      <w:pPr>
        <w:spacing w:after="120"/>
      </w:pPr>
      <w:proofErr w:type="spellStart"/>
      <w:r>
        <w:t>Danubius</w:t>
      </w:r>
      <w:proofErr w:type="spellEnd"/>
      <w:r w:rsidR="00854A6C">
        <w:t xml:space="preserve"> RSC</w:t>
      </w:r>
    </w:p>
    <w:p w:rsidR="00360100" w:rsidRDefault="00360100">
      <w:pPr>
        <w:spacing w:after="120"/>
      </w:pPr>
      <w:r>
        <w:t>Magyar Telekom</w:t>
      </w:r>
    </w:p>
    <w:p w:rsidR="00360100" w:rsidRDefault="00360100">
      <w:pPr>
        <w:spacing w:after="120"/>
      </w:pPr>
      <w:r>
        <w:t>Metro RSC</w:t>
      </w:r>
    </w:p>
    <w:p w:rsidR="00360100" w:rsidRDefault="00360100">
      <w:pPr>
        <w:spacing w:after="120"/>
      </w:pPr>
      <w:r>
        <w:t>Fortuna SE</w:t>
      </w:r>
    </w:p>
    <w:p w:rsidR="00360100" w:rsidRDefault="00360100">
      <w:pPr>
        <w:spacing w:after="120"/>
      </w:pPr>
      <w:proofErr w:type="spellStart"/>
      <w:r>
        <w:t>Minorex</w:t>
      </w:r>
      <w:proofErr w:type="spellEnd"/>
    </w:p>
    <w:p w:rsidR="00360100" w:rsidRDefault="00360100">
      <w:pPr>
        <w:spacing w:after="120"/>
      </w:pPr>
      <w:proofErr w:type="spellStart"/>
      <w:r>
        <w:t>Evopro</w:t>
      </w:r>
      <w:proofErr w:type="spellEnd"/>
      <w:r>
        <w:t xml:space="preserve"> SE</w:t>
      </w:r>
    </w:p>
    <w:p w:rsidR="00360100" w:rsidRDefault="00360100">
      <w:pPr>
        <w:spacing w:after="120"/>
      </w:pPr>
      <w:r>
        <w:t>Wink SE 1</w:t>
      </w:r>
    </w:p>
    <w:p w:rsidR="007A143D" w:rsidRDefault="007A143D">
      <w:pPr>
        <w:spacing w:after="80"/>
      </w:pPr>
    </w:p>
    <w:p w:rsidR="00D53EBD" w:rsidRDefault="00F84B8B">
      <w:pPr>
        <w:spacing w:after="80"/>
      </w:pPr>
      <w:proofErr w:type="spellStart"/>
      <w:r>
        <w:t>Kérjük</w:t>
      </w:r>
      <w:proofErr w:type="spellEnd"/>
      <w:r>
        <w:t xml:space="preserve">, </w:t>
      </w:r>
      <w:proofErr w:type="spellStart"/>
      <w:r>
        <w:t>figyelmesen</w:t>
      </w:r>
      <w:proofErr w:type="spellEnd"/>
      <w:r>
        <w:t xml:space="preserve"> </w:t>
      </w:r>
      <w:proofErr w:type="spellStart"/>
      <w:r>
        <w:t>olvassák</w:t>
      </w:r>
      <w:proofErr w:type="spellEnd"/>
      <w:r>
        <w:t xml:space="preserve"> el a </w:t>
      </w:r>
      <w:proofErr w:type="spellStart"/>
      <w:r>
        <w:t>versenykiírást</w:t>
      </w:r>
      <w:proofErr w:type="spellEnd"/>
      <w:r>
        <w:t xml:space="preserve">, </w:t>
      </w:r>
      <w:proofErr w:type="spellStart"/>
      <w:r>
        <w:t>abból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fontos</w:t>
      </w:r>
      <w:proofErr w:type="spellEnd"/>
      <w:r>
        <w:t xml:space="preserve"> </w:t>
      </w:r>
      <w:proofErr w:type="spellStart"/>
      <w:r>
        <w:t>információ</w:t>
      </w:r>
      <w:proofErr w:type="spellEnd"/>
      <w:r>
        <w:t xml:space="preserve"> </w:t>
      </w:r>
      <w:proofErr w:type="spellStart"/>
      <w:r>
        <w:t>pontosan</w:t>
      </w:r>
      <w:proofErr w:type="spellEnd"/>
      <w:r>
        <w:t xml:space="preserve"> </w:t>
      </w:r>
      <w:proofErr w:type="spellStart"/>
      <w:r>
        <w:t>megismerhető</w:t>
      </w:r>
      <w:proofErr w:type="spellEnd"/>
      <w:r>
        <w:t>.</w:t>
      </w:r>
    </w:p>
    <w:p w:rsidR="00D53EBD" w:rsidRDefault="00F84B8B">
      <w:pPr>
        <w:spacing w:after="80"/>
      </w:pPr>
      <w:r>
        <w:t xml:space="preserve">A </w:t>
      </w:r>
      <w:proofErr w:type="spellStart"/>
      <w:r>
        <w:t>mérkőzésjelentő</w:t>
      </w:r>
      <w:proofErr w:type="spellEnd"/>
      <w:r>
        <w:t xml:space="preserve"> </w:t>
      </w:r>
      <w:proofErr w:type="spellStart"/>
      <w:r>
        <w:t>lapokat</w:t>
      </w:r>
      <w:proofErr w:type="spellEnd"/>
      <w:r>
        <w:t xml:space="preserve"> </w:t>
      </w:r>
      <w:proofErr w:type="spellStart"/>
      <w:r>
        <w:t>egyszerre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 </w:t>
      </w:r>
      <w:proofErr w:type="spellStart"/>
      <w:r>
        <w:t>bejuttatni</w:t>
      </w:r>
      <w:proofErr w:type="spellEnd"/>
      <w:r>
        <w:t xml:space="preserve"> a BTSZ-be,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ott</w:t>
      </w:r>
      <w:proofErr w:type="spellEnd"/>
      <w:r>
        <w:t xml:space="preserve"> </w:t>
      </w:r>
      <w:proofErr w:type="spellStart"/>
      <w:r>
        <w:t>lévő</w:t>
      </w:r>
      <w:proofErr w:type="spellEnd"/>
      <w:r>
        <w:t xml:space="preserve"> </w:t>
      </w:r>
      <w:proofErr w:type="spellStart"/>
      <w:r>
        <w:t>postaládába</w:t>
      </w:r>
      <w:proofErr w:type="spellEnd"/>
      <w:r>
        <w:t xml:space="preserve"> </w:t>
      </w:r>
      <w:proofErr w:type="spellStart"/>
      <w:r>
        <w:t>bedobni</w:t>
      </w:r>
      <w:proofErr w:type="spellEnd"/>
      <w:r>
        <w:t>. E-</w:t>
      </w:r>
      <w:proofErr w:type="spellStart"/>
      <w:r>
        <w:t>mailen</w:t>
      </w:r>
      <w:proofErr w:type="spellEnd"/>
      <w:r>
        <w:t xml:space="preserve"> is </w:t>
      </w:r>
      <w:proofErr w:type="spellStart"/>
      <w:r>
        <w:t>küldhetik</w:t>
      </w:r>
      <w:proofErr w:type="spellEnd"/>
      <w:r>
        <w:t xml:space="preserve"> </w:t>
      </w:r>
      <w:proofErr w:type="spellStart"/>
      <w:r>
        <w:t>szkennelve</w:t>
      </w:r>
      <w:proofErr w:type="spellEnd"/>
      <w:r>
        <w:t xml:space="preserve">. </w:t>
      </w:r>
      <w:proofErr w:type="spellStart"/>
      <w:r>
        <w:t>Postán</w:t>
      </w:r>
      <w:proofErr w:type="spellEnd"/>
      <w:r>
        <w:t xml:space="preserve"> </w:t>
      </w:r>
      <w:proofErr w:type="spellStart"/>
      <w:r>
        <w:t>feladott</w:t>
      </w:r>
      <w:proofErr w:type="spellEnd"/>
      <w:r>
        <w:t xml:space="preserve"> </w:t>
      </w:r>
      <w:proofErr w:type="spellStart"/>
      <w:r>
        <w:t>mérkőzésjelentő</w:t>
      </w:r>
      <w:proofErr w:type="spellEnd"/>
      <w:r>
        <w:t xml:space="preserve"> </w:t>
      </w:r>
      <w:proofErr w:type="spellStart"/>
      <w:r>
        <w:t>lapokat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fogadunk</w:t>
      </w:r>
      <w:proofErr w:type="spellEnd"/>
      <w:r>
        <w:t xml:space="preserve"> el.</w:t>
      </w:r>
    </w:p>
    <w:p w:rsidR="00D53EBD" w:rsidRDefault="00F84B8B">
      <w:pPr>
        <w:spacing w:after="80"/>
      </w:pPr>
      <w:r>
        <w:t xml:space="preserve">A </w:t>
      </w:r>
      <w:proofErr w:type="spellStart"/>
      <w:r>
        <w:t>mérkőzésjelentő</w:t>
      </w:r>
      <w:proofErr w:type="spellEnd"/>
      <w:r>
        <w:t xml:space="preserve"> </w:t>
      </w:r>
      <w:proofErr w:type="spellStart"/>
      <w:r>
        <w:t>lapok</w:t>
      </w:r>
      <w:proofErr w:type="spellEnd"/>
      <w:r>
        <w:t xml:space="preserve"> </w:t>
      </w:r>
      <w:proofErr w:type="spellStart"/>
      <w:r>
        <w:t>beérkezési</w:t>
      </w:r>
      <w:proofErr w:type="spellEnd"/>
      <w:r>
        <w:t xml:space="preserve"> </w:t>
      </w:r>
      <w:proofErr w:type="spellStart"/>
      <w:r>
        <w:t>határideje</w:t>
      </w:r>
      <w:proofErr w:type="spellEnd"/>
      <w:r>
        <w:t xml:space="preserve"> </w:t>
      </w:r>
      <w:proofErr w:type="spellStart"/>
      <w:r>
        <w:t>tavasszal</w:t>
      </w:r>
      <w:proofErr w:type="spellEnd"/>
      <w:r>
        <w:t xml:space="preserve">: 2026. </w:t>
      </w:r>
      <w:proofErr w:type="spellStart"/>
      <w:r>
        <w:t>június</w:t>
      </w:r>
      <w:proofErr w:type="spellEnd"/>
      <w:r>
        <w:t xml:space="preserve"> 18. </w:t>
      </w:r>
      <w:proofErr w:type="spellStart"/>
      <w:r>
        <w:t>csütörtök</w:t>
      </w:r>
      <w:proofErr w:type="spellEnd"/>
      <w:r>
        <w:t xml:space="preserve"> 12:00 </w:t>
      </w:r>
      <w:proofErr w:type="spellStart"/>
      <w:r>
        <w:t>óra</w:t>
      </w:r>
      <w:proofErr w:type="spellEnd"/>
      <w:r>
        <w:t xml:space="preserve">, </w:t>
      </w:r>
      <w:proofErr w:type="spellStart"/>
      <w:r>
        <w:t>ősszel</w:t>
      </w:r>
      <w:proofErr w:type="spellEnd"/>
      <w:r>
        <w:t xml:space="preserve">: 2026. </w:t>
      </w:r>
      <w:proofErr w:type="spellStart"/>
      <w:r>
        <w:t>október</w:t>
      </w:r>
      <w:proofErr w:type="spellEnd"/>
      <w:r>
        <w:t xml:space="preserve"> 8. </w:t>
      </w:r>
      <w:proofErr w:type="spellStart"/>
      <w:r>
        <w:t>csütörtök</w:t>
      </w:r>
      <w:proofErr w:type="spellEnd"/>
      <w:r>
        <w:t xml:space="preserve"> 12:00 </w:t>
      </w:r>
      <w:proofErr w:type="spellStart"/>
      <w:r>
        <w:t>óra</w:t>
      </w:r>
      <w:proofErr w:type="spellEnd"/>
      <w:r>
        <w:t xml:space="preserve">. A </w:t>
      </w:r>
      <w:proofErr w:type="spellStart"/>
      <w:r>
        <w:t>mérkőzésjelentő</w:t>
      </w:r>
      <w:proofErr w:type="spellEnd"/>
      <w:r>
        <w:t xml:space="preserve"> </w:t>
      </w:r>
      <w:proofErr w:type="spellStart"/>
      <w:r>
        <w:t>lapok</w:t>
      </w:r>
      <w:proofErr w:type="spellEnd"/>
      <w:r>
        <w:t xml:space="preserve"> </w:t>
      </w:r>
      <w:proofErr w:type="spellStart"/>
      <w:r>
        <w:t>beérkezési</w:t>
      </w:r>
      <w:proofErr w:type="spellEnd"/>
      <w:r>
        <w:t xml:space="preserve"> </w:t>
      </w:r>
      <w:proofErr w:type="spellStart"/>
      <w:r>
        <w:t>határideje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I. </w:t>
      </w:r>
      <w:proofErr w:type="spellStart"/>
      <w:r>
        <w:t>osztálynak</w:t>
      </w:r>
      <w:proofErr w:type="spellEnd"/>
      <w:r>
        <w:t xml:space="preserve">: 2026. </w:t>
      </w:r>
      <w:proofErr w:type="spellStart"/>
      <w:r>
        <w:t>október</w:t>
      </w:r>
      <w:proofErr w:type="spellEnd"/>
      <w:r>
        <w:t xml:space="preserve"> 1.</w:t>
      </w:r>
    </w:p>
    <w:p w:rsidR="00D53EBD" w:rsidRDefault="00F84B8B">
      <w:pPr>
        <w:spacing w:after="80"/>
      </w:pPr>
      <w:proofErr w:type="spellStart"/>
      <w:r>
        <w:t>Mérkőzéseket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rossz</w:t>
      </w:r>
      <w:proofErr w:type="spellEnd"/>
      <w:r>
        <w:t xml:space="preserve"> </w:t>
      </w:r>
      <w:proofErr w:type="spellStart"/>
      <w:r>
        <w:t>idő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halasztani</w:t>
      </w:r>
      <w:proofErr w:type="spellEnd"/>
      <w:r>
        <w:t xml:space="preserve">.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csapatoknak</w:t>
      </w:r>
      <w:proofErr w:type="spellEnd"/>
      <w:r>
        <w:t xml:space="preserve"> </w:t>
      </w:r>
      <w:proofErr w:type="spellStart"/>
      <w:r>
        <w:t>időpont-változtatási</w:t>
      </w:r>
      <w:proofErr w:type="spellEnd"/>
      <w:r>
        <w:t xml:space="preserve"> </w:t>
      </w:r>
      <w:proofErr w:type="spellStart"/>
      <w:r>
        <w:t>kérésük</w:t>
      </w:r>
      <w:proofErr w:type="spellEnd"/>
      <w:r>
        <w:t xml:space="preserve"> van, </w:t>
      </w:r>
      <w:proofErr w:type="spellStart"/>
      <w:r>
        <w:t>azt</w:t>
      </w:r>
      <w:proofErr w:type="spellEnd"/>
      <w:r>
        <w:t xml:space="preserve"> a </w:t>
      </w:r>
      <w:proofErr w:type="spellStart"/>
      <w:r>
        <w:t>csoport</w:t>
      </w:r>
      <w:proofErr w:type="spellEnd"/>
      <w:r>
        <w:t xml:space="preserve"> </w:t>
      </w:r>
      <w:proofErr w:type="spellStart"/>
      <w:r>
        <w:t>versenybírójával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ellenfél</w:t>
      </w:r>
      <w:proofErr w:type="spellEnd"/>
      <w:r>
        <w:t xml:space="preserve"> </w:t>
      </w:r>
      <w:proofErr w:type="spellStart"/>
      <w:r>
        <w:t>csapatkapitányával</w:t>
      </w:r>
      <w:proofErr w:type="spellEnd"/>
      <w:r>
        <w:t xml:space="preserve"> is </w:t>
      </w:r>
      <w:proofErr w:type="spellStart"/>
      <w:r>
        <w:t>egyeztetni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:rsidR="00D53EBD" w:rsidRDefault="00F84B8B">
      <w:pPr>
        <w:spacing w:after="80"/>
      </w:pPr>
      <w:proofErr w:type="spellStart"/>
      <w:r>
        <w:t>Figyelem</w:t>
      </w:r>
      <w:proofErr w:type="spellEnd"/>
      <w:r>
        <w:t xml:space="preserve">! </w:t>
      </w:r>
      <w:proofErr w:type="spellStart"/>
      <w:r>
        <w:t>Pótnevezni</w:t>
      </w:r>
      <w:proofErr w:type="spellEnd"/>
      <w:r>
        <w:t xml:space="preserve"> </w:t>
      </w:r>
      <w:proofErr w:type="spellStart"/>
      <w:r>
        <w:t>írásban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: </w:t>
      </w:r>
      <w:proofErr w:type="spellStart"/>
      <w:r>
        <w:t>tavasszal</w:t>
      </w:r>
      <w:proofErr w:type="spellEnd"/>
      <w:r>
        <w:t xml:space="preserve"> 2026. </w:t>
      </w:r>
      <w:proofErr w:type="spellStart"/>
      <w:r>
        <w:t>április</w:t>
      </w:r>
      <w:proofErr w:type="spellEnd"/>
      <w:r>
        <w:t xml:space="preserve"> 29. 12:00 </w:t>
      </w:r>
      <w:proofErr w:type="spellStart"/>
      <w:r>
        <w:t>óráig</w:t>
      </w:r>
      <w:proofErr w:type="spellEnd"/>
      <w:r>
        <w:t xml:space="preserve">, </w:t>
      </w:r>
      <w:proofErr w:type="spellStart"/>
      <w:r>
        <w:t>ősszel</w:t>
      </w:r>
      <w:proofErr w:type="spellEnd"/>
      <w:r>
        <w:t xml:space="preserve"> 2026. </w:t>
      </w:r>
      <w:proofErr w:type="spellStart"/>
      <w:r>
        <w:t>augusztus</w:t>
      </w:r>
      <w:proofErr w:type="spellEnd"/>
      <w:r>
        <w:t xml:space="preserve"> 26. 12:00 </w:t>
      </w:r>
      <w:proofErr w:type="spellStart"/>
      <w:r>
        <w:t>óráig</w:t>
      </w:r>
      <w:proofErr w:type="spellEnd"/>
      <w:r>
        <w:t>.</w:t>
      </w:r>
    </w:p>
    <w:p w:rsidR="00D53EBD" w:rsidRDefault="00F84B8B">
      <w:pPr>
        <w:spacing w:after="80"/>
      </w:pPr>
      <w:r>
        <w:t xml:space="preserve">A </w:t>
      </w:r>
      <w:proofErr w:type="spellStart"/>
      <w:r>
        <w:t>csapatokon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a </w:t>
      </w:r>
      <w:proofErr w:type="spellStart"/>
      <w:r>
        <w:t>játékosok</w:t>
      </w:r>
      <w:proofErr w:type="spellEnd"/>
      <w:r>
        <w:t xml:space="preserve"> </w:t>
      </w:r>
      <w:proofErr w:type="spellStart"/>
      <w:r>
        <w:t>benevezett</w:t>
      </w:r>
      <w:proofErr w:type="spellEnd"/>
      <w:r>
        <w:t xml:space="preserve"> </w:t>
      </w:r>
      <w:proofErr w:type="spellStart"/>
      <w:r>
        <w:t>sorrendjét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bajnoksággal</w:t>
      </w:r>
      <w:proofErr w:type="spellEnd"/>
      <w:r>
        <w:t xml:space="preserve"> </w:t>
      </w:r>
      <w:proofErr w:type="spellStart"/>
      <w:r>
        <w:t>kapcsolatos</w:t>
      </w:r>
      <w:proofErr w:type="spellEnd"/>
      <w:r>
        <w:t xml:space="preserve"> </w:t>
      </w:r>
      <w:proofErr w:type="spellStart"/>
      <w:r>
        <w:t>további</w:t>
      </w:r>
      <w:proofErr w:type="spellEnd"/>
      <w:r>
        <w:t xml:space="preserve"> </w:t>
      </w:r>
      <w:proofErr w:type="spellStart"/>
      <w:r>
        <w:t>fontos</w:t>
      </w:r>
      <w:proofErr w:type="spellEnd"/>
      <w:r>
        <w:t xml:space="preserve"> </w:t>
      </w:r>
      <w:proofErr w:type="spellStart"/>
      <w:r>
        <w:t>információkat</w:t>
      </w:r>
      <w:proofErr w:type="spellEnd"/>
      <w:r>
        <w:t xml:space="preserve"> a www.bptenisz.hu </w:t>
      </w:r>
      <w:proofErr w:type="spellStart"/>
      <w:r>
        <w:t>honlapon</w:t>
      </w:r>
      <w:proofErr w:type="spellEnd"/>
      <w:r>
        <w:t xml:space="preserve"> </w:t>
      </w:r>
      <w:proofErr w:type="spellStart"/>
      <w:r>
        <w:t>találhatják</w:t>
      </w:r>
      <w:proofErr w:type="spellEnd"/>
      <w:r>
        <w:t xml:space="preserve"> meg.</w:t>
      </w:r>
    </w:p>
    <w:p w:rsidR="00D53EBD" w:rsidRDefault="00F84B8B">
      <w:pPr>
        <w:spacing w:after="80"/>
      </w:pPr>
      <w:r>
        <w:t xml:space="preserve">A </w:t>
      </w:r>
      <w:proofErr w:type="spellStart"/>
      <w:r>
        <w:t>mérkőzések</w:t>
      </w:r>
      <w:proofErr w:type="spellEnd"/>
      <w:r>
        <w:t xml:space="preserve"> </w:t>
      </w:r>
      <w:proofErr w:type="spellStart"/>
      <w:r>
        <w:t>kezdési</w:t>
      </w:r>
      <w:proofErr w:type="spellEnd"/>
      <w:r>
        <w:t xml:space="preserve"> </w:t>
      </w:r>
      <w:proofErr w:type="spellStart"/>
      <w:r>
        <w:t>időpontja</w:t>
      </w:r>
      <w:proofErr w:type="spellEnd"/>
      <w:r>
        <w:t xml:space="preserve"> </w:t>
      </w:r>
      <w:proofErr w:type="spellStart"/>
      <w:r>
        <w:t>általában</w:t>
      </w:r>
      <w:proofErr w:type="spellEnd"/>
      <w:r>
        <w:t xml:space="preserve"> </w:t>
      </w:r>
      <w:proofErr w:type="spellStart"/>
      <w:r>
        <w:t>szombaton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vasárnap</w:t>
      </w:r>
      <w:proofErr w:type="spellEnd"/>
      <w:r>
        <w:t xml:space="preserve"> </w:t>
      </w:r>
      <w:proofErr w:type="spellStart"/>
      <w:r>
        <w:t>délelőtt</w:t>
      </w:r>
      <w:proofErr w:type="spellEnd"/>
      <w:r>
        <w:t xml:space="preserve"> 9:00 </w:t>
      </w:r>
      <w:proofErr w:type="spellStart"/>
      <w:r>
        <w:t>óra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előzetesen</w:t>
      </w:r>
      <w:proofErr w:type="spellEnd"/>
      <w:r>
        <w:t xml:space="preserve"> </w:t>
      </w:r>
      <w:proofErr w:type="spellStart"/>
      <w:r>
        <w:t>jelzett</w:t>
      </w:r>
      <w:proofErr w:type="spellEnd"/>
      <w:r>
        <w:t xml:space="preserve"> </w:t>
      </w:r>
      <w:proofErr w:type="spellStart"/>
      <w:r>
        <w:t>igények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 w:rsidR="0027165E">
        <w:t>vagy</w:t>
      </w:r>
      <w:proofErr w:type="spellEnd"/>
      <w:r w:rsidR="0027165E">
        <w:t xml:space="preserve"> ha </w:t>
      </w:r>
      <w:proofErr w:type="spellStart"/>
      <w:r w:rsidR="0027165E">
        <w:t>sok</w:t>
      </w:r>
      <w:proofErr w:type="spellEnd"/>
      <w:r w:rsidR="0027165E">
        <w:t xml:space="preserve"> </w:t>
      </w:r>
      <w:proofErr w:type="spellStart"/>
      <w:r w:rsidR="0027165E">
        <w:t>csapat</w:t>
      </w:r>
      <w:proofErr w:type="spellEnd"/>
      <w:r w:rsidR="0027165E">
        <w:t xml:space="preserve"> </w:t>
      </w:r>
      <w:proofErr w:type="spellStart"/>
      <w:r w:rsidR="0027165E">
        <w:t>játszik</w:t>
      </w:r>
      <w:proofErr w:type="spellEnd"/>
      <w:r w:rsidR="0027165E">
        <w:t xml:space="preserve"> </w:t>
      </w:r>
      <w:proofErr w:type="spellStart"/>
      <w:r w:rsidR="0027165E">
        <w:t>egy</w:t>
      </w:r>
      <w:proofErr w:type="spellEnd"/>
      <w:r w:rsidR="0027165E">
        <w:t xml:space="preserve"> </w:t>
      </w:r>
      <w:proofErr w:type="spellStart"/>
      <w:r w:rsidR="0027165E">
        <w:t>helyen</w:t>
      </w:r>
      <w:proofErr w:type="spellEnd"/>
      <w:r w:rsidR="0027165E">
        <w:t xml:space="preserve">, a </w:t>
      </w:r>
      <w:proofErr w:type="spellStart"/>
      <w:r w:rsidR="0027165E">
        <w:t>torlódások</w:t>
      </w:r>
      <w:proofErr w:type="spellEnd"/>
      <w:r w:rsidR="0027165E">
        <w:t xml:space="preserve"> </w:t>
      </w:r>
      <w:proofErr w:type="spellStart"/>
      <w:r w:rsidR="0027165E">
        <w:t>elkerülése</w:t>
      </w:r>
      <w:proofErr w:type="spellEnd"/>
      <w:r w:rsidR="0027165E">
        <w:t xml:space="preserve"> </w:t>
      </w:r>
      <w:proofErr w:type="spellStart"/>
      <w:proofErr w:type="gramStart"/>
      <w:r w:rsidR="0027165E">
        <w:t>végett</w:t>
      </w:r>
      <w:proofErr w:type="spellEnd"/>
      <w:r w:rsidR="0027165E">
        <w:t xml:space="preserve">  </w:t>
      </w:r>
      <w:proofErr w:type="spellStart"/>
      <w:r w:rsidR="0027165E">
        <w:t>délután</w:t>
      </w:r>
      <w:proofErr w:type="spellEnd"/>
      <w:proofErr w:type="gramEnd"/>
      <w:r w:rsidR="0027165E">
        <w:t xml:space="preserve"> 14:00 </w:t>
      </w:r>
      <w:proofErr w:type="spellStart"/>
      <w:r w:rsidR="0027165E">
        <w:t>órára</w:t>
      </w:r>
      <w:proofErr w:type="spellEnd"/>
      <w:r w:rsidR="0027165E">
        <w:t xml:space="preserve"> is </w:t>
      </w:r>
      <w:proofErr w:type="spellStart"/>
      <w:r w:rsidR="0027165E">
        <w:t>kerültek</w:t>
      </w:r>
      <w:proofErr w:type="spellEnd"/>
      <w:r w:rsidR="0027165E">
        <w:t xml:space="preserve"> </w:t>
      </w:r>
      <w:proofErr w:type="spellStart"/>
      <w:r w:rsidR="0027165E">
        <w:t>csb</w:t>
      </w:r>
      <w:proofErr w:type="spellEnd"/>
      <w:r w:rsidR="0027165E">
        <w:t xml:space="preserve"> </w:t>
      </w:r>
      <w:proofErr w:type="spellStart"/>
      <w:r w:rsidR="0027165E">
        <w:t>találkozók</w:t>
      </w:r>
      <w:proofErr w:type="spellEnd"/>
      <w:r w:rsidR="0027165E">
        <w:t>.</w:t>
      </w:r>
    </w:p>
    <w:p w:rsidR="00FD143D" w:rsidRDefault="00FD143D" w:rsidP="00FD143D">
      <w:pPr>
        <w:spacing w:after="80"/>
      </w:pPr>
      <w:proofErr w:type="spellStart"/>
      <w:r>
        <w:t>Több</w:t>
      </w:r>
      <w:proofErr w:type="spellEnd"/>
      <w:r>
        <w:t xml:space="preserve"> </w:t>
      </w:r>
      <w:proofErr w:type="spellStart"/>
      <w:r>
        <w:t>helyszínen</w:t>
      </w:r>
      <w:proofErr w:type="spellEnd"/>
      <w:r>
        <w:t xml:space="preserve"> </w:t>
      </w:r>
      <w:proofErr w:type="spellStart"/>
      <w:r>
        <w:t>így</w:t>
      </w:r>
      <w:proofErr w:type="spellEnd"/>
      <w:r>
        <w:t xml:space="preserve"> pl.az </w:t>
      </w:r>
      <w:proofErr w:type="spellStart"/>
      <w:r>
        <w:t>Építők</w:t>
      </w:r>
      <w:proofErr w:type="spellEnd"/>
      <w:r>
        <w:t xml:space="preserve"> </w:t>
      </w:r>
      <w:proofErr w:type="spellStart"/>
      <w:r>
        <w:t>pályán</w:t>
      </w:r>
      <w:proofErr w:type="spellEnd"/>
      <w:r>
        <w:t xml:space="preserve">, Mini </w:t>
      </w:r>
      <w:proofErr w:type="spellStart"/>
      <w:r>
        <w:t>Garroson</w:t>
      </w:r>
      <w:proofErr w:type="spellEnd"/>
      <w:r>
        <w:t xml:space="preserve">, </w:t>
      </w:r>
      <w:proofErr w:type="spellStart"/>
      <w:r>
        <w:t>Kőér</w:t>
      </w:r>
      <w:proofErr w:type="spellEnd"/>
      <w:r>
        <w:t xml:space="preserve">, </w:t>
      </w:r>
      <w:proofErr w:type="spellStart"/>
      <w:r>
        <w:t>Hauszmann</w:t>
      </w:r>
      <w:proofErr w:type="spellEnd"/>
      <w:r>
        <w:t xml:space="preserve">, </w:t>
      </w:r>
      <w:proofErr w:type="spellStart"/>
      <w:r>
        <w:t>stb</w:t>
      </w:r>
      <w:proofErr w:type="spellEnd"/>
      <w:r>
        <w:t xml:space="preserve">. </w:t>
      </w:r>
      <w:proofErr w:type="spellStart"/>
      <w:r>
        <w:t>előfordulhat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sorsolásban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tudtunk</w:t>
      </w:r>
      <w:proofErr w:type="spellEnd"/>
      <w:r>
        <w:t xml:space="preserve"> </w:t>
      </w:r>
      <w:proofErr w:type="spellStart"/>
      <w:r>
        <w:t>eleget</w:t>
      </w:r>
      <w:proofErr w:type="spellEnd"/>
      <w:r>
        <w:t xml:space="preserve"> </w:t>
      </w:r>
      <w:proofErr w:type="spellStart"/>
      <w:r>
        <w:t>tenni</w:t>
      </w:r>
      <w:proofErr w:type="spellEnd"/>
      <w:r>
        <w:t xml:space="preserve"> a </w:t>
      </w:r>
      <w:proofErr w:type="spellStart"/>
      <w:r>
        <w:t>kéréseknek</w:t>
      </w:r>
      <w:proofErr w:type="spellEnd"/>
      <w:r>
        <w:t xml:space="preserve"> </w:t>
      </w:r>
      <w:proofErr w:type="spellStart"/>
      <w:r>
        <w:t>ezért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csapatkapitányok</w:t>
      </w:r>
      <w:proofErr w:type="spellEnd"/>
      <w:r>
        <w:t xml:space="preserve"> </w:t>
      </w:r>
      <w:proofErr w:type="spellStart"/>
      <w:r>
        <w:t>egyeztessenek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estleges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időpontban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lejátszással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 a </w:t>
      </w:r>
      <w:proofErr w:type="spellStart"/>
      <w:r>
        <w:t>rugalmas</w:t>
      </w:r>
      <w:proofErr w:type="spellEnd"/>
      <w:r>
        <w:t xml:space="preserve">, </w:t>
      </w:r>
      <w:proofErr w:type="spellStart"/>
      <w:r>
        <w:t>sportszerű</w:t>
      </w:r>
      <w:proofErr w:type="spellEnd"/>
      <w:r>
        <w:t xml:space="preserve"> </w:t>
      </w:r>
      <w:proofErr w:type="spellStart"/>
      <w:r>
        <w:t>hozzáállást</w:t>
      </w:r>
      <w:proofErr w:type="spellEnd"/>
      <w:r>
        <w:t>.</w:t>
      </w:r>
    </w:p>
    <w:p w:rsidR="00FD143D" w:rsidRDefault="00FD143D">
      <w:pPr>
        <w:spacing w:after="80"/>
      </w:pPr>
    </w:p>
    <w:p w:rsidR="00D53EBD" w:rsidRDefault="00F84B8B">
      <w:pPr>
        <w:spacing w:after="80"/>
      </w:pPr>
      <w:r>
        <w:t xml:space="preserve">2026. </w:t>
      </w:r>
      <w:proofErr w:type="spellStart"/>
      <w:r>
        <w:t>május</w:t>
      </w:r>
      <w:proofErr w:type="spellEnd"/>
      <w:r>
        <w:t xml:space="preserve"> 23-24. </w:t>
      </w:r>
      <w:proofErr w:type="spellStart"/>
      <w:r>
        <w:t>ünnepi</w:t>
      </w:r>
      <w:proofErr w:type="spellEnd"/>
      <w:r>
        <w:t xml:space="preserve"> </w:t>
      </w:r>
      <w:proofErr w:type="spellStart"/>
      <w:r>
        <w:t>hétvége</w:t>
      </w:r>
      <w:proofErr w:type="spellEnd"/>
      <w:r>
        <w:t xml:space="preserve">, </w:t>
      </w:r>
      <w:proofErr w:type="spellStart"/>
      <w:r>
        <w:t>ezen</w:t>
      </w:r>
      <w:proofErr w:type="spellEnd"/>
      <w:r>
        <w:t xml:space="preserve"> a </w:t>
      </w:r>
      <w:proofErr w:type="spellStart"/>
      <w:r>
        <w:t>hétvégén</w:t>
      </w:r>
      <w:proofErr w:type="spellEnd"/>
      <w:r>
        <w:t xml:space="preserve"> </w:t>
      </w:r>
      <w:proofErr w:type="spellStart"/>
      <w:r>
        <w:t>bajnoki</w:t>
      </w:r>
      <w:proofErr w:type="spellEnd"/>
      <w:r>
        <w:t xml:space="preserve"> </w:t>
      </w:r>
      <w:proofErr w:type="spellStart"/>
      <w:r>
        <w:t>mérkőzés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kiírásra</w:t>
      </w:r>
      <w:proofErr w:type="spellEnd"/>
      <w:r>
        <w:t>.</w:t>
      </w:r>
    </w:p>
    <w:p w:rsidR="00D53EBD" w:rsidRDefault="00F84B8B">
      <w:pPr>
        <w:spacing w:after="80"/>
      </w:pPr>
      <w:r>
        <w:t xml:space="preserve">A </w:t>
      </w:r>
      <w:proofErr w:type="spellStart"/>
      <w:r>
        <w:t>tavaszi</w:t>
      </w:r>
      <w:proofErr w:type="spellEnd"/>
      <w:r>
        <w:t xml:space="preserve"> </w:t>
      </w:r>
      <w:proofErr w:type="spellStart"/>
      <w:r>
        <w:t>pótlási</w:t>
      </w:r>
      <w:proofErr w:type="spellEnd"/>
      <w:r>
        <w:t xml:space="preserve"> </w:t>
      </w:r>
      <w:proofErr w:type="spellStart"/>
      <w:r>
        <w:t>napok</w:t>
      </w:r>
      <w:proofErr w:type="spellEnd"/>
      <w:r>
        <w:t xml:space="preserve">: 2026. </w:t>
      </w:r>
      <w:proofErr w:type="spellStart"/>
      <w:r>
        <w:t>június</w:t>
      </w:r>
      <w:proofErr w:type="spellEnd"/>
      <w:r>
        <w:t xml:space="preserve"> 6., 7., 13., 14. </w:t>
      </w:r>
      <w:proofErr w:type="spellStart"/>
      <w:r>
        <w:t>Az</w:t>
      </w:r>
      <w:proofErr w:type="spellEnd"/>
      <w:r>
        <w:t xml:space="preserve"> </w:t>
      </w:r>
      <w:proofErr w:type="spellStart"/>
      <w:r>
        <w:t>őszi</w:t>
      </w:r>
      <w:proofErr w:type="spellEnd"/>
      <w:r>
        <w:t xml:space="preserve"> </w:t>
      </w:r>
      <w:proofErr w:type="spellStart"/>
      <w:r>
        <w:t>pótlási</w:t>
      </w:r>
      <w:proofErr w:type="spellEnd"/>
      <w:r>
        <w:t xml:space="preserve"> </w:t>
      </w:r>
      <w:proofErr w:type="spellStart"/>
      <w:r>
        <w:t>napok</w:t>
      </w:r>
      <w:proofErr w:type="spellEnd"/>
      <w:r>
        <w:t xml:space="preserve">: 2026. </w:t>
      </w:r>
      <w:proofErr w:type="spellStart"/>
      <w:r>
        <w:t>szeptember</w:t>
      </w:r>
      <w:proofErr w:type="spellEnd"/>
      <w:r>
        <w:t xml:space="preserve"> 26., 27., </w:t>
      </w:r>
      <w:proofErr w:type="spellStart"/>
      <w:r>
        <w:t>október</w:t>
      </w:r>
      <w:proofErr w:type="spellEnd"/>
      <w:r>
        <w:t xml:space="preserve"> 3., 4.</w:t>
      </w:r>
    </w:p>
    <w:p w:rsidR="00D44A17" w:rsidRDefault="00D44A17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proofErr w:type="spellStart"/>
      <w:r>
        <w:t>Jó</w:t>
      </w:r>
      <w:proofErr w:type="spellEnd"/>
      <w:r>
        <w:t xml:space="preserve"> </w:t>
      </w:r>
      <w:proofErr w:type="spellStart"/>
      <w:r>
        <w:t>versenyzést</w:t>
      </w:r>
      <w:proofErr w:type="spellEnd"/>
      <w:r>
        <w:t xml:space="preserve"> </w:t>
      </w:r>
      <w:proofErr w:type="spellStart"/>
      <w:r>
        <w:t>kívánok</w:t>
      </w:r>
      <w:proofErr w:type="spellEnd"/>
      <w:r>
        <w:t xml:space="preserve">!                                                                         </w:t>
      </w:r>
      <w:proofErr w:type="spellStart"/>
      <w:r>
        <w:t>Kádár</w:t>
      </w:r>
      <w:proofErr w:type="spellEnd"/>
      <w:r>
        <w:t xml:space="preserve"> </w:t>
      </w:r>
      <w:proofErr w:type="spellStart"/>
      <w:r>
        <w:t>László</w:t>
      </w:r>
      <w:proofErr w:type="spellEnd"/>
      <w:r>
        <w:t xml:space="preserve"> </w:t>
      </w:r>
      <w:proofErr w:type="spellStart"/>
      <w:r>
        <w:t>István</w:t>
      </w:r>
      <w:proofErr w:type="spellEnd"/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   </w:t>
      </w:r>
      <w:proofErr w:type="spellStart"/>
      <w:r>
        <w:t>versenybíró</w:t>
      </w:r>
      <w:proofErr w:type="spellEnd"/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Tel: 20 912 8558</w:t>
      </w:r>
    </w:p>
    <w:p w:rsidR="002F449C" w:rsidRDefault="002F449C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r>
        <w:t xml:space="preserve">Budapest, 2026. </w:t>
      </w:r>
      <w:proofErr w:type="spellStart"/>
      <w:r>
        <w:t>április</w:t>
      </w:r>
      <w:proofErr w:type="spellEnd"/>
      <w:r>
        <w:t xml:space="preserve"> </w:t>
      </w:r>
    </w:p>
    <w:p w:rsidR="00360100" w:rsidRDefault="00360100" w:rsidP="002F449C">
      <w:pPr>
        <w:spacing w:after="0" w:line="360" w:lineRule="auto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818"/>
        <w:gridCol w:w="2680"/>
      </w:tblGrid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2. szombat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Danubius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Metro RSC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Fortuna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Minorex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Evopro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3. vasárnap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Fortuna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Minorex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Metro RSC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 1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Danubius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9 szombat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Metro RSC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 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Minorex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Evopro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Fortuna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10 vasárnap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Evopro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 1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Minorex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Danubius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Metro RSC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16 szombat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Minorex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Danubius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Evopro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 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Fortuna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17 vasárnap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 1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Fortuna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Metro RSC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Minorex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30 szombat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Evopro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Metro RSC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Fortuna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Danubius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 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pótlási nap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június 6 szombat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Danubius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Evopro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augusztus 30 vasárnap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Evopro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Minorex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Fortuna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Metro RSC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Danubius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5 szombat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Danubius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 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Metro RSC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Minorex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Fortuna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6 vasárnap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 1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Danubius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Fortuna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Metro RSC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Evopro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12 szombat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Metro RSC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Danubius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Minorex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 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Evopro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13 vasárnap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 1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Evopro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Danubius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Minorex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19 szombat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Minorex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Metro RSC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Evopro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Danubius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Fortuna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 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20 vasárnap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 1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lastRenderedPageBreak/>
              <w:t>Danubius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Fortuna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Metro RSC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Evopro</w:t>
            </w:r>
            <w:proofErr w:type="spellEnd"/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360100" w:rsidRPr="00360100" w:rsidTr="00360100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pótlási nap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26 szombat</w:t>
            </w:r>
          </w:p>
        </w:tc>
      </w:tr>
      <w:tr w:rsidR="00360100" w:rsidRPr="00360100" w:rsidTr="00360100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Fortuna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00" w:rsidRPr="00360100" w:rsidRDefault="00360100" w:rsidP="0036010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360100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</w:tbl>
    <w:p w:rsidR="00360100" w:rsidRDefault="00360100" w:rsidP="002F449C">
      <w:pPr>
        <w:spacing w:after="0" w:line="360" w:lineRule="auto"/>
      </w:pPr>
    </w:p>
    <w:p w:rsidR="00360100" w:rsidRDefault="00360100" w:rsidP="002F449C">
      <w:pPr>
        <w:spacing w:after="0" w:line="360" w:lineRule="auto"/>
      </w:pPr>
      <w:proofErr w:type="spellStart"/>
      <w:r>
        <w:t>Csapatok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elérhetőségek</w:t>
      </w:r>
      <w:proofErr w:type="spellEnd"/>
      <w:r>
        <w:t>:</w:t>
      </w:r>
    </w:p>
    <w:p w:rsidR="00360100" w:rsidRDefault="00360100" w:rsidP="002F449C">
      <w:pPr>
        <w:spacing w:after="0" w:line="360" w:lineRule="auto"/>
      </w:pPr>
    </w:p>
    <w:p w:rsidR="00854A6C" w:rsidRPr="00AA5687" w:rsidRDefault="00854A6C" w:rsidP="00854A6C">
      <w:pPr>
        <w:spacing w:after="0"/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proofErr w:type="spellStart"/>
      <w:r w:rsidRPr="00AA5687">
        <w:rPr>
          <w:b/>
        </w:rPr>
        <w:t>Danubius</w:t>
      </w:r>
      <w:proofErr w:type="spellEnd"/>
      <w:r w:rsidRPr="00AA5687">
        <w:rPr>
          <w:b/>
        </w:rPr>
        <w:t xml:space="preserve"> RSC</w:t>
      </w:r>
    </w:p>
    <w:p w:rsidR="00854A6C" w:rsidRPr="00AA5687" w:rsidRDefault="00854A6C" w:rsidP="00854A6C">
      <w:pPr>
        <w:spacing w:after="0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1116 Bp. </w:t>
      </w:r>
      <w:proofErr w:type="spellStart"/>
      <w:r w:rsidRPr="00AA5687">
        <w:t>Hauszmann</w:t>
      </w:r>
      <w:proofErr w:type="spellEnd"/>
      <w:r w:rsidRPr="00AA5687">
        <w:t xml:space="preserve"> </w:t>
      </w:r>
      <w:proofErr w:type="spellStart"/>
      <w:r w:rsidRPr="00AA5687">
        <w:t>Alajos</w:t>
      </w:r>
      <w:proofErr w:type="spellEnd"/>
      <w:r w:rsidRPr="00AA5687">
        <w:t xml:space="preserve"> </w:t>
      </w:r>
      <w:proofErr w:type="spellStart"/>
      <w:r w:rsidRPr="00AA5687">
        <w:t>utca</w:t>
      </w:r>
      <w:proofErr w:type="spellEnd"/>
      <w:r w:rsidRPr="00AA5687">
        <w:t xml:space="preserve"> 5</w:t>
      </w:r>
    </w:p>
    <w:p w:rsidR="00854A6C" w:rsidRPr="00AA5687" w:rsidRDefault="00854A6C" w:rsidP="00854A6C">
      <w:pPr>
        <w:spacing w:after="0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>:             3</w:t>
      </w:r>
    </w:p>
    <w:p w:rsidR="00854A6C" w:rsidRPr="00AA5687" w:rsidRDefault="00854A6C" w:rsidP="00854A6C">
      <w:pPr>
        <w:spacing w:after="0"/>
      </w:pPr>
      <w:proofErr w:type="spellStart"/>
      <w:r w:rsidRPr="00AA5687">
        <w:t>Csapatkapitány</w:t>
      </w:r>
      <w:proofErr w:type="spellEnd"/>
      <w:r w:rsidRPr="00AA5687">
        <w:t xml:space="preserve">:          </w:t>
      </w:r>
      <w:proofErr w:type="spellStart"/>
      <w:proofErr w:type="gramStart"/>
      <w:r w:rsidRPr="00AA5687">
        <w:t>Németh</w:t>
      </w:r>
      <w:proofErr w:type="spellEnd"/>
      <w:r w:rsidRPr="00AA5687">
        <w:t xml:space="preserve">  </w:t>
      </w:r>
      <w:proofErr w:type="spellStart"/>
      <w:r w:rsidRPr="00AA5687">
        <w:t>Zsolt</w:t>
      </w:r>
      <w:proofErr w:type="spellEnd"/>
      <w:proofErr w:type="gramEnd"/>
      <w:r w:rsidRPr="00AA5687">
        <w:t xml:space="preserve">  </w:t>
      </w:r>
    </w:p>
    <w:p w:rsidR="00854A6C" w:rsidRPr="00AA5687" w:rsidRDefault="00854A6C" w:rsidP="00854A6C">
      <w:pPr>
        <w:spacing w:after="0"/>
      </w:pPr>
      <w:proofErr w:type="spellStart"/>
      <w:r w:rsidRPr="00AA5687">
        <w:t>Telefon</w:t>
      </w:r>
      <w:proofErr w:type="spellEnd"/>
      <w:r w:rsidRPr="00AA5687">
        <w:t>:                       20 464 9687</w:t>
      </w:r>
    </w:p>
    <w:p w:rsidR="00854A6C" w:rsidRPr="00AA5687" w:rsidRDefault="00854A6C" w:rsidP="00854A6C">
      <w:pPr>
        <w:spacing w:after="0"/>
      </w:pPr>
      <w:r w:rsidRPr="00AA5687">
        <w:t>e-mail:                         danubiustenisz@gmail.com</w:t>
      </w:r>
    </w:p>
    <w:p w:rsidR="00854A6C" w:rsidRPr="00AA5687" w:rsidRDefault="00854A6C" w:rsidP="00854A6C">
      <w:pPr>
        <w:spacing w:after="0"/>
      </w:pPr>
      <w:r w:rsidRPr="00AA5687">
        <w:t xml:space="preserve">Csk. </w:t>
      </w:r>
      <w:proofErr w:type="spellStart"/>
      <w:r w:rsidRPr="00AA5687">
        <w:t>helyettes</w:t>
      </w:r>
      <w:proofErr w:type="spellEnd"/>
      <w:r w:rsidRPr="00AA5687">
        <w:t xml:space="preserve">:            </w:t>
      </w:r>
      <w:proofErr w:type="spellStart"/>
      <w:r w:rsidRPr="00AA5687">
        <w:t>Csordás</w:t>
      </w:r>
      <w:proofErr w:type="spellEnd"/>
      <w:r w:rsidRPr="00AA5687">
        <w:t xml:space="preserve"> </w:t>
      </w:r>
      <w:proofErr w:type="spellStart"/>
      <w:r w:rsidRPr="00AA5687">
        <w:t>Dániel</w:t>
      </w:r>
      <w:proofErr w:type="spellEnd"/>
    </w:p>
    <w:p w:rsidR="00854A6C" w:rsidRDefault="00854A6C" w:rsidP="00854A6C">
      <w:pPr>
        <w:spacing w:after="0"/>
      </w:pPr>
      <w:proofErr w:type="spellStart"/>
      <w:r w:rsidRPr="00AA5687">
        <w:t>Telefon</w:t>
      </w:r>
      <w:proofErr w:type="spellEnd"/>
      <w:r w:rsidRPr="00AA5687">
        <w:t>:                       30 643 3313</w:t>
      </w:r>
    </w:p>
    <w:p w:rsidR="00854A6C" w:rsidRDefault="00854A6C" w:rsidP="00854A6C">
      <w:pPr>
        <w:spacing w:after="0"/>
      </w:pP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r w:rsidRPr="00AA5687">
        <w:rPr>
          <w:b/>
        </w:rPr>
        <w:t>Magyar Telekom DSC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 1103 </w:t>
      </w:r>
      <w:proofErr w:type="spellStart"/>
      <w:r w:rsidRPr="00AA5687">
        <w:t>Kőér</w:t>
      </w:r>
      <w:proofErr w:type="spellEnd"/>
      <w:r w:rsidRPr="00AA5687">
        <w:t xml:space="preserve"> </w:t>
      </w:r>
      <w:proofErr w:type="spellStart"/>
      <w:r w:rsidRPr="00AA5687">
        <w:t>utca</w:t>
      </w:r>
      <w:proofErr w:type="spellEnd"/>
      <w:r w:rsidRPr="00AA5687">
        <w:t xml:space="preserve"> 1/a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 xml:space="preserve">:             </w:t>
      </w:r>
      <w:r w:rsidR="00F95424">
        <w:t xml:space="preserve"> </w:t>
      </w:r>
      <w:r w:rsidRPr="00AA5687">
        <w:t>6</w:t>
      </w:r>
    </w:p>
    <w:p w:rsidR="00854A6C" w:rsidRPr="00AA5687" w:rsidRDefault="00854A6C" w:rsidP="00854A6C">
      <w:pPr>
        <w:spacing w:after="0" w:line="360" w:lineRule="auto"/>
      </w:pPr>
      <w:proofErr w:type="spellStart"/>
      <w:proofErr w:type="gramStart"/>
      <w:r w:rsidRPr="00AA5687">
        <w:t>Csapatkapitány</w:t>
      </w:r>
      <w:proofErr w:type="spellEnd"/>
      <w:r w:rsidRPr="00AA5687">
        <w:t xml:space="preserve"> :</w:t>
      </w:r>
      <w:proofErr w:type="gramEnd"/>
      <w:r w:rsidRPr="00AA5687">
        <w:t xml:space="preserve">      </w:t>
      </w:r>
      <w:r w:rsidR="00F95424">
        <w:t xml:space="preserve"> </w:t>
      </w:r>
      <w:r w:rsidRPr="00AA5687">
        <w:t xml:space="preserve"> </w:t>
      </w:r>
      <w:r w:rsidR="00F95424">
        <w:t xml:space="preserve"> </w:t>
      </w:r>
      <w:r w:rsidRPr="00AA5687">
        <w:t xml:space="preserve"> </w:t>
      </w:r>
      <w:proofErr w:type="spellStart"/>
      <w:r w:rsidRPr="00AA5687">
        <w:t>Héja</w:t>
      </w:r>
      <w:proofErr w:type="spellEnd"/>
      <w:r w:rsidRPr="00AA5687">
        <w:t xml:space="preserve"> </w:t>
      </w:r>
      <w:proofErr w:type="spellStart"/>
      <w:r w:rsidRPr="00AA5687">
        <w:t>Dávid</w:t>
      </w:r>
      <w:proofErr w:type="spellEnd"/>
      <w:r w:rsidRPr="00AA5687">
        <w:t xml:space="preserve">   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 xml:space="preserve">:                      </w:t>
      </w:r>
      <w:r w:rsidR="00F95424">
        <w:t xml:space="preserve"> </w:t>
      </w:r>
      <w:r w:rsidRPr="00AA5687">
        <w:t xml:space="preserve"> 30 220 7990</w:t>
      </w:r>
    </w:p>
    <w:p w:rsidR="00854A6C" w:rsidRPr="00AA5687" w:rsidRDefault="00854A6C" w:rsidP="00854A6C">
      <w:pPr>
        <w:spacing w:after="0" w:line="360" w:lineRule="auto"/>
      </w:pPr>
      <w:r w:rsidRPr="00AA5687">
        <w:t>e-mail:                          davidheja1@gmail.com</w:t>
      </w:r>
    </w:p>
    <w:p w:rsidR="00854A6C" w:rsidRPr="00AA5687" w:rsidRDefault="00854A6C" w:rsidP="00854A6C">
      <w:pPr>
        <w:spacing w:after="0" w:line="360" w:lineRule="auto"/>
      </w:pPr>
      <w:r w:rsidRPr="00AA5687">
        <w:t xml:space="preserve">Csk. </w:t>
      </w:r>
      <w:proofErr w:type="spellStart"/>
      <w:r w:rsidRPr="00AA5687">
        <w:t>helyettes</w:t>
      </w:r>
      <w:proofErr w:type="spellEnd"/>
      <w:r w:rsidRPr="00AA5687">
        <w:t xml:space="preserve">:            </w:t>
      </w:r>
      <w:r w:rsidR="00F95424">
        <w:t xml:space="preserve"> </w:t>
      </w:r>
      <w:r w:rsidRPr="00AA5687">
        <w:t xml:space="preserve">Vas </w:t>
      </w:r>
      <w:proofErr w:type="spellStart"/>
      <w:r w:rsidRPr="00AA5687">
        <w:t>Sándor</w:t>
      </w:r>
      <w:proofErr w:type="spellEnd"/>
    </w:p>
    <w:p w:rsidR="00854A6C" w:rsidRDefault="00854A6C" w:rsidP="00854A6C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30 5402 941</w:t>
      </w:r>
    </w:p>
    <w:p w:rsidR="00854A6C" w:rsidRDefault="00854A6C" w:rsidP="00854A6C">
      <w:pPr>
        <w:spacing w:after="0" w:line="360" w:lineRule="auto"/>
      </w:pP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r w:rsidRPr="00AA5687">
        <w:rPr>
          <w:b/>
        </w:rPr>
        <w:t>Metro RSC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1162 Bp. </w:t>
      </w:r>
      <w:proofErr w:type="spellStart"/>
      <w:r w:rsidRPr="00AA5687">
        <w:t>Csömöri</w:t>
      </w:r>
      <w:proofErr w:type="spellEnd"/>
      <w:r w:rsidRPr="00AA5687">
        <w:t xml:space="preserve"> </w:t>
      </w:r>
      <w:proofErr w:type="spellStart"/>
      <w:r w:rsidRPr="00AA5687">
        <w:t>út</w:t>
      </w:r>
      <w:proofErr w:type="spellEnd"/>
      <w:r w:rsidRPr="00AA5687">
        <w:t xml:space="preserve"> 158 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Csapatkapitány</w:t>
      </w:r>
      <w:proofErr w:type="spellEnd"/>
      <w:r w:rsidRPr="00AA5687">
        <w:t xml:space="preserve">:          </w:t>
      </w:r>
      <w:proofErr w:type="spellStart"/>
      <w:r w:rsidRPr="00AA5687">
        <w:t>Győrfi</w:t>
      </w:r>
      <w:proofErr w:type="spellEnd"/>
      <w:r w:rsidRPr="00AA5687">
        <w:t xml:space="preserve"> </w:t>
      </w:r>
      <w:proofErr w:type="spellStart"/>
      <w:r w:rsidRPr="00AA5687">
        <w:t>Dániel</w:t>
      </w:r>
      <w:proofErr w:type="spellEnd"/>
      <w:r w:rsidRPr="00AA5687">
        <w:t xml:space="preserve">  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70 492 0865</w:t>
      </w:r>
    </w:p>
    <w:p w:rsidR="00854A6C" w:rsidRPr="00AA5687" w:rsidRDefault="00854A6C" w:rsidP="00854A6C">
      <w:pPr>
        <w:spacing w:after="0" w:line="360" w:lineRule="auto"/>
      </w:pPr>
      <w:r w:rsidRPr="00AA5687">
        <w:t xml:space="preserve">e-mail:                         dani11.gyorfi@gmail.com </w:t>
      </w:r>
    </w:p>
    <w:p w:rsidR="00854A6C" w:rsidRPr="00AA5687" w:rsidRDefault="00854A6C" w:rsidP="00854A6C">
      <w:pPr>
        <w:spacing w:after="0" w:line="360" w:lineRule="auto"/>
      </w:pPr>
      <w:r w:rsidRPr="00AA5687">
        <w:t xml:space="preserve">Csk. </w:t>
      </w:r>
      <w:proofErr w:type="spellStart"/>
      <w:r w:rsidRPr="00AA5687">
        <w:t>helyettes</w:t>
      </w:r>
      <w:proofErr w:type="spellEnd"/>
      <w:r w:rsidRPr="00AA5687">
        <w:t xml:space="preserve">:            </w:t>
      </w:r>
      <w:proofErr w:type="spellStart"/>
      <w:r w:rsidRPr="00AA5687">
        <w:t>Mezőcsáti</w:t>
      </w:r>
      <w:proofErr w:type="spellEnd"/>
      <w:r w:rsidRPr="00AA5687">
        <w:t xml:space="preserve"> </w:t>
      </w:r>
      <w:proofErr w:type="spellStart"/>
      <w:r w:rsidRPr="00AA5687">
        <w:t>Dávid</w:t>
      </w:r>
      <w:proofErr w:type="spellEnd"/>
    </w:p>
    <w:p w:rsidR="00854A6C" w:rsidRDefault="00854A6C" w:rsidP="00854A6C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30 236 6519</w:t>
      </w:r>
    </w:p>
    <w:p w:rsidR="00854A6C" w:rsidRPr="00AA5687" w:rsidRDefault="00854A6C" w:rsidP="00854A6C">
      <w:pPr>
        <w:spacing w:after="0" w:line="360" w:lineRule="auto"/>
      </w:pP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r w:rsidRPr="00AA5687">
        <w:rPr>
          <w:b/>
        </w:rPr>
        <w:t>Fortuna III.</w:t>
      </w:r>
    </w:p>
    <w:p w:rsidR="00854A6C" w:rsidRPr="00AA5687" w:rsidRDefault="00B943D4" w:rsidP="00854A6C">
      <w:pPr>
        <w:spacing w:after="0" w:line="360" w:lineRule="auto"/>
      </w:pPr>
      <w:proofErr w:type="spellStart"/>
      <w:r>
        <w:t>Pálya</w:t>
      </w:r>
      <w:proofErr w:type="spellEnd"/>
      <w:r>
        <w:t xml:space="preserve"> </w:t>
      </w:r>
      <w:proofErr w:type="spellStart"/>
      <w:r>
        <w:t>címe</w:t>
      </w:r>
      <w:proofErr w:type="spellEnd"/>
      <w:r>
        <w:t>:                  11</w:t>
      </w:r>
      <w:r w:rsidR="00854A6C" w:rsidRPr="00AA5687">
        <w:t xml:space="preserve">71 Bp. </w:t>
      </w:r>
      <w:proofErr w:type="spellStart"/>
      <w:r w:rsidR="00854A6C" w:rsidRPr="00AA5687">
        <w:t>Gyökér</w:t>
      </w:r>
      <w:proofErr w:type="spellEnd"/>
      <w:r w:rsidR="00854A6C" w:rsidRPr="00AA5687">
        <w:t xml:space="preserve"> </w:t>
      </w:r>
      <w:proofErr w:type="spellStart"/>
      <w:r w:rsidR="00854A6C" w:rsidRPr="00AA5687">
        <w:t>utca</w:t>
      </w:r>
      <w:proofErr w:type="spellEnd"/>
      <w:r w:rsidR="00854A6C" w:rsidRPr="00AA5687">
        <w:t xml:space="preserve"> 18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 xml:space="preserve">:            </w:t>
      </w:r>
      <w:r w:rsidR="00F95424">
        <w:t xml:space="preserve"> </w:t>
      </w:r>
      <w:r w:rsidRPr="00AA5687">
        <w:t xml:space="preserve"> 3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Csapatkapitány</w:t>
      </w:r>
      <w:proofErr w:type="spellEnd"/>
      <w:r w:rsidRPr="00AA5687">
        <w:t xml:space="preserve">:          </w:t>
      </w:r>
      <w:proofErr w:type="spellStart"/>
      <w:r w:rsidRPr="00AA5687">
        <w:t>Varga</w:t>
      </w:r>
      <w:proofErr w:type="spellEnd"/>
      <w:r w:rsidRPr="00AA5687">
        <w:t xml:space="preserve"> </w:t>
      </w:r>
      <w:proofErr w:type="spellStart"/>
      <w:r w:rsidRPr="00AA5687">
        <w:t>Zoltán</w:t>
      </w:r>
      <w:proofErr w:type="spellEnd"/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30 394 9794</w:t>
      </w:r>
    </w:p>
    <w:p w:rsidR="00854A6C" w:rsidRPr="00AA5687" w:rsidRDefault="00854A6C" w:rsidP="00854A6C">
      <w:pPr>
        <w:spacing w:after="0" w:line="360" w:lineRule="auto"/>
      </w:pPr>
      <w:r w:rsidRPr="00AA5687">
        <w:lastRenderedPageBreak/>
        <w:t>e-mail:                         teniszmester2@gmail.com</w:t>
      </w:r>
    </w:p>
    <w:p w:rsidR="00854A6C" w:rsidRPr="00AA5687" w:rsidRDefault="00854A6C" w:rsidP="00854A6C">
      <w:pPr>
        <w:spacing w:after="0" w:line="360" w:lineRule="auto"/>
      </w:pPr>
      <w:r w:rsidRPr="00AA5687">
        <w:t xml:space="preserve">Csk. </w:t>
      </w:r>
      <w:proofErr w:type="spellStart"/>
      <w:r w:rsidRPr="00AA5687">
        <w:t>helyettes</w:t>
      </w:r>
      <w:proofErr w:type="spellEnd"/>
      <w:r w:rsidRPr="00AA5687">
        <w:t xml:space="preserve">:            </w:t>
      </w:r>
      <w:proofErr w:type="spellStart"/>
      <w:r w:rsidRPr="00AA5687">
        <w:t>Üveges</w:t>
      </w:r>
      <w:proofErr w:type="spellEnd"/>
      <w:r w:rsidRPr="00AA5687">
        <w:t xml:space="preserve"> </w:t>
      </w:r>
      <w:proofErr w:type="spellStart"/>
      <w:r w:rsidRPr="00AA5687">
        <w:t>Bence</w:t>
      </w:r>
      <w:proofErr w:type="spellEnd"/>
    </w:p>
    <w:p w:rsidR="00854A6C" w:rsidRDefault="00854A6C" w:rsidP="00854A6C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30 571 7824</w:t>
      </w:r>
    </w:p>
    <w:p w:rsidR="00F95424" w:rsidRPr="00AA5687" w:rsidRDefault="00F95424" w:rsidP="00854A6C">
      <w:pPr>
        <w:spacing w:after="0" w:line="360" w:lineRule="auto"/>
      </w:pP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proofErr w:type="spellStart"/>
      <w:r w:rsidRPr="00AA5687">
        <w:rPr>
          <w:b/>
        </w:rPr>
        <w:t>Minorex</w:t>
      </w:r>
      <w:proofErr w:type="spellEnd"/>
      <w:r w:rsidRPr="00AA5687">
        <w:rPr>
          <w:b/>
        </w:rPr>
        <w:t xml:space="preserve"> TI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1181 Bp. </w:t>
      </w:r>
      <w:proofErr w:type="spellStart"/>
      <w:r w:rsidRPr="00AA5687">
        <w:t>Szélmalom</w:t>
      </w:r>
      <w:proofErr w:type="spellEnd"/>
      <w:r w:rsidRPr="00AA5687">
        <w:t xml:space="preserve"> </w:t>
      </w:r>
      <w:proofErr w:type="spellStart"/>
      <w:r w:rsidRPr="00AA5687">
        <w:t>utca</w:t>
      </w:r>
      <w:proofErr w:type="spellEnd"/>
      <w:r w:rsidRPr="00AA5687">
        <w:t xml:space="preserve"> 33 (</w:t>
      </w:r>
      <w:proofErr w:type="spellStart"/>
      <w:r w:rsidRPr="00AA5687">
        <w:t>Bókay</w:t>
      </w:r>
      <w:proofErr w:type="spellEnd"/>
      <w:r w:rsidRPr="00AA5687">
        <w:t xml:space="preserve"> </w:t>
      </w:r>
      <w:proofErr w:type="spellStart"/>
      <w:r w:rsidRPr="00AA5687">
        <w:t>kert</w:t>
      </w:r>
      <w:proofErr w:type="spellEnd"/>
      <w:r w:rsidRPr="00AA5687">
        <w:t>)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>:             4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Csapatkapitány</w:t>
      </w:r>
      <w:proofErr w:type="spellEnd"/>
      <w:r w:rsidRPr="00AA5687">
        <w:t xml:space="preserve">:          </w:t>
      </w:r>
      <w:proofErr w:type="spellStart"/>
      <w:r w:rsidRPr="00AA5687">
        <w:t>Paripás</w:t>
      </w:r>
      <w:proofErr w:type="spellEnd"/>
      <w:r w:rsidRPr="00AA5687">
        <w:t xml:space="preserve"> </w:t>
      </w:r>
      <w:proofErr w:type="spellStart"/>
      <w:r w:rsidRPr="00AA5687">
        <w:t>István</w:t>
      </w:r>
      <w:proofErr w:type="spellEnd"/>
      <w:r w:rsidRPr="00AA5687">
        <w:t xml:space="preserve">  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70 224 8028</w:t>
      </w:r>
    </w:p>
    <w:p w:rsidR="00854A6C" w:rsidRPr="00AA5687" w:rsidRDefault="00854A6C" w:rsidP="00854A6C">
      <w:pPr>
        <w:spacing w:after="0" w:line="360" w:lineRule="auto"/>
      </w:pPr>
      <w:r w:rsidRPr="00AA5687">
        <w:t>e-mail:                          paripas.istvan@gmail.com</w:t>
      </w:r>
    </w:p>
    <w:p w:rsidR="00854A6C" w:rsidRPr="00AA5687" w:rsidRDefault="00854A6C" w:rsidP="00854A6C">
      <w:pPr>
        <w:spacing w:after="0" w:line="360" w:lineRule="auto"/>
      </w:pPr>
      <w:r w:rsidRPr="00AA5687">
        <w:t xml:space="preserve">Csk. </w:t>
      </w:r>
      <w:proofErr w:type="spellStart"/>
      <w:r w:rsidRPr="00AA5687">
        <w:t>helyettes</w:t>
      </w:r>
      <w:proofErr w:type="spellEnd"/>
      <w:r w:rsidRPr="00AA5687">
        <w:t xml:space="preserve">:            </w:t>
      </w:r>
      <w:r w:rsidR="00F95424">
        <w:t xml:space="preserve"> </w:t>
      </w:r>
      <w:proofErr w:type="spellStart"/>
      <w:r w:rsidRPr="00AA5687">
        <w:t>Paripás</w:t>
      </w:r>
      <w:proofErr w:type="spellEnd"/>
      <w:r w:rsidRPr="00AA5687">
        <w:t xml:space="preserve"> </w:t>
      </w:r>
      <w:proofErr w:type="spellStart"/>
      <w:r w:rsidRPr="00AA5687">
        <w:t>Dávid</w:t>
      </w:r>
      <w:proofErr w:type="spellEnd"/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70 224 8976</w:t>
      </w:r>
    </w:p>
    <w:p w:rsidR="00854A6C" w:rsidRDefault="00854A6C" w:rsidP="00854A6C">
      <w:pPr>
        <w:spacing w:after="0" w:line="360" w:lineRule="auto"/>
      </w:pPr>
      <w:r w:rsidRPr="00AA5687">
        <w:t xml:space="preserve">e-mail:                          </w:t>
      </w:r>
      <w:hyperlink r:id="rId8" w:history="1">
        <w:r w:rsidR="00F95424" w:rsidRPr="00D36B6C">
          <w:rPr>
            <w:rStyle w:val="Hiperhivatkozs"/>
            <w:color w:val="auto"/>
            <w:u w:val="none"/>
          </w:rPr>
          <w:t>paripasd@gmail.com</w:t>
        </w:r>
      </w:hyperlink>
    </w:p>
    <w:p w:rsidR="00F95424" w:rsidRPr="00AA5687" w:rsidRDefault="00F95424" w:rsidP="00854A6C">
      <w:pPr>
        <w:spacing w:after="0" w:line="360" w:lineRule="auto"/>
      </w:pP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sapat</w:t>
      </w:r>
      <w:proofErr w:type="spellEnd"/>
      <w:r w:rsidRPr="00AA5687">
        <w:t xml:space="preserve"> neve:               </w:t>
      </w:r>
      <w:r w:rsidR="00F95424">
        <w:t xml:space="preserve">  </w:t>
      </w:r>
      <w:proofErr w:type="spellStart"/>
      <w:r w:rsidRPr="00AA5687">
        <w:rPr>
          <w:b/>
        </w:rPr>
        <w:t>Evopro</w:t>
      </w:r>
      <w:proofErr w:type="spellEnd"/>
      <w:r w:rsidRPr="00AA5687">
        <w:rPr>
          <w:b/>
        </w:rPr>
        <w:t xml:space="preserve"> SE II.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1116 Bp. </w:t>
      </w:r>
      <w:proofErr w:type="spellStart"/>
      <w:r w:rsidRPr="00AA5687">
        <w:t>Hauszmann</w:t>
      </w:r>
      <w:proofErr w:type="spellEnd"/>
      <w:r w:rsidRPr="00AA5687">
        <w:t xml:space="preserve"> </w:t>
      </w:r>
      <w:proofErr w:type="spellStart"/>
      <w:r w:rsidRPr="00AA5687">
        <w:t>Alajos</w:t>
      </w:r>
      <w:proofErr w:type="spellEnd"/>
      <w:r w:rsidRPr="00AA5687">
        <w:t xml:space="preserve"> </w:t>
      </w:r>
      <w:proofErr w:type="spellStart"/>
      <w:r w:rsidRPr="00AA5687">
        <w:t>utca</w:t>
      </w:r>
      <w:proofErr w:type="spellEnd"/>
      <w:r w:rsidRPr="00AA5687">
        <w:t xml:space="preserve"> 5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>:             3</w:t>
      </w:r>
    </w:p>
    <w:p w:rsidR="00854A6C" w:rsidRPr="00AA5687" w:rsidRDefault="00854A6C" w:rsidP="00854A6C">
      <w:pPr>
        <w:spacing w:after="0" w:line="360" w:lineRule="auto"/>
      </w:pPr>
      <w:proofErr w:type="spellStart"/>
      <w:proofErr w:type="gramStart"/>
      <w:r w:rsidRPr="00AA5687">
        <w:t>Csapatkapitány</w:t>
      </w:r>
      <w:proofErr w:type="spellEnd"/>
      <w:r w:rsidRPr="00AA5687">
        <w:t xml:space="preserve"> :</w:t>
      </w:r>
      <w:proofErr w:type="gramEnd"/>
      <w:r w:rsidRPr="00AA5687">
        <w:t xml:space="preserve">        </w:t>
      </w:r>
      <w:r w:rsidR="00F95424">
        <w:t xml:space="preserve"> </w:t>
      </w:r>
      <w:proofErr w:type="spellStart"/>
      <w:r w:rsidRPr="00AA5687">
        <w:t>Bujdosó</w:t>
      </w:r>
      <w:proofErr w:type="spellEnd"/>
      <w:r w:rsidRPr="00AA5687">
        <w:t xml:space="preserve"> </w:t>
      </w:r>
      <w:proofErr w:type="spellStart"/>
      <w:r w:rsidRPr="00AA5687">
        <w:t>György</w:t>
      </w:r>
      <w:proofErr w:type="spellEnd"/>
      <w:r w:rsidRPr="00AA5687">
        <w:t xml:space="preserve">   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20 482 6604</w:t>
      </w:r>
    </w:p>
    <w:p w:rsidR="00854A6C" w:rsidRPr="00AA5687" w:rsidRDefault="00854A6C" w:rsidP="00854A6C">
      <w:pPr>
        <w:spacing w:after="0" w:line="360" w:lineRule="auto"/>
      </w:pPr>
      <w:r w:rsidRPr="00AA5687">
        <w:t>e-mail:                         gyorgy1budoso@gmail.com</w:t>
      </w:r>
    </w:p>
    <w:p w:rsidR="00854A6C" w:rsidRPr="00AA5687" w:rsidRDefault="00854A6C" w:rsidP="00854A6C">
      <w:pPr>
        <w:spacing w:after="0" w:line="360" w:lineRule="auto"/>
      </w:pPr>
      <w:r w:rsidRPr="00AA5687">
        <w:t xml:space="preserve">Csk. </w:t>
      </w:r>
      <w:proofErr w:type="spellStart"/>
      <w:r w:rsidRPr="00AA5687">
        <w:t>helyettes</w:t>
      </w:r>
      <w:proofErr w:type="spellEnd"/>
      <w:r w:rsidRPr="00AA5687">
        <w:t xml:space="preserve">:            </w:t>
      </w:r>
      <w:proofErr w:type="spellStart"/>
      <w:r w:rsidRPr="00AA5687">
        <w:t>Szabó</w:t>
      </w:r>
      <w:proofErr w:type="spellEnd"/>
      <w:r w:rsidRPr="00AA5687">
        <w:t xml:space="preserve"> </w:t>
      </w:r>
      <w:proofErr w:type="spellStart"/>
      <w:r w:rsidRPr="00AA5687">
        <w:t>Péter</w:t>
      </w:r>
      <w:proofErr w:type="spellEnd"/>
      <w:r w:rsidRPr="00AA5687">
        <w:t xml:space="preserve"> </w:t>
      </w:r>
      <w:proofErr w:type="spellStart"/>
      <w:r w:rsidRPr="00AA5687">
        <w:t>György</w:t>
      </w:r>
      <w:proofErr w:type="spellEnd"/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30 502 5082</w:t>
      </w:r>
    </w:p>
    <w:p w:rsidR="00854A6C" w:rsidRPr="00AA5687" w:rsidRDefault="00854A6C" w:rsidP="00854A6C">
      <w:pPr>
        <w:spacing w:after="0" w:line="360" w:lineRule="auto"/>
      </w:pPr>
      <w:r w:rsidRPr="00AA5687">
        <w:t xml:space="preserve">email:                           </w:t>
      </w:r>
      <w:hyperlink r:id="rId9" w:history="1">
        <w:r w:rsidRPr="00D36B6C">
          <w:rPr>
            <w:rStyle w:val="Hiperhivatkozs"/>
            <w:color w:val="auto"/>
            <w:u w:val="none"/>
          </w:rPr>
          <w:t>szpeti42@gmail.com</w:t>
        </w:r>
      </w:hyperlink>
    </w:p>
    <w:p w:rsidR="00854A6C" w:rsidRPr="00AA5687" w:rsidRDefault="00854A6C" w:rsidP="00854A6C">
      <w:pPr>
        <w:spacing w:after="0" w:line="360" w:lineRule="auto"/>
      </w:pPr>
    </w:p>
    <w:p w:rsidR="00854A6C" w:rsidRPr="00AA5687" w:rsidRDefault="00854A6C" w:rsidP="00854A6C">
      <w:pPr>
        <w:spacing w:after="0" w:line="360" w:lineRule="auto"/>
        <w:rPr>
          <w:b/>
        </w:rPr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r w:rsidRPr="00AA5687">
        <w:rPr>
          <w:b/>
        </w:rPr>
        <w:t xml:space="preserve">WINK SE </w:t>
      </w:r>
      <w:r w:rsidR="00053EB6">
        <w:rPr>
          <w:b/>
        </w:rPr>
        <w:t>1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 </w:t>
      </w:r>
      <w:proofErr w:type="spellStart"/>
      <w:r w:rsidRPr="00AA5687">
        <w:t>Népliget</w:t>
      </w:r>
      <w:proofErr w:type="spellEnd"/>
      <w:r w:rsidRPr="00AA5687">
        <w:t xml:space="preserve"> </w:t>
      </w:r>
      <w:proofErr w:type="spellStart"/>
      <w:r w:rsidRPr="00AA5687">
        <w:t>Építők</w:t>
      </w:r>
      <w:proofErr w:type="spellEnd"/>
      <w:r w:rsidRPr="00AA5687">
        <w:t xml:space="preserve"> </w:t>
      </w:r>
      <w:proofErr w:type="spellStart"/>
      <w:r w:rsidRPr="00AA5687">
        <w:t>pálya</w:t>
      </w:r>
      <w:proofErr w:type="spellEnd"/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>:             3</w:t>
      </w:r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Csapatkapitány</w:t>
      </w:r>
      <w:proofErr w:type="spellEnd"/>
      <w:r w:rsidRPr="00AA5687">
        <w:t xml:space="preserve">:          </w:t>
      </w:r>
      <w:r w:rsidR="000843E2" w:rsidRPr="000843E2">
        <w:rPr>
          <w:rFonts w:cs="Arial"/>
          <w:bCs/>
          <w:color w:val="222222"/>
          <w:shd w:val="clear" w:color="auto" w:fill="FFFFFF"/>
        </w:rPr>
        <w:t xml:space="preserve">Chen </w:t>
      </w:r>
      <w:proofErr w:type="spellStart"/>
      <w:r w:rsidR="000843E2" w:rsidRPr="000843E2">
        <w:rPr>
          <w:rFonts w:cs="Arial"/>
          <w:bCs/>
          <w:color w:val="222222"/>
          <w:shd w:val="clear" w:color="auto" w:fill="FFFFFF"/>
        </w:rPr>
        <w:t>Yangde</w:t>
      </w:r>
      <w:proofErr w:type="spellEnd"/>
    </w:p>
    <w:p w:rsidR="00854A6C" w:rsidRPr="00AA5687" w:rsidRDefault="00854A6C" w:rsidP="00854A6C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 xml:space="preserve">:                       </w:t>
      </w:r>
      <w:r w:rsidR="009C31F8">
        <w:t>30 299 0658</w:t>
      </w:r>
    </w:p>
    <w:p w:rsidR="00854A6C" w:rsidRPr="00AA5687" w:rsidRDefault="00854A6C" w:rsidP="00854A6C">
      <w:pPr>
        <w:spacing w:after="0" w:line="360" w:lineRule="auto"/>
      </w:pPr>
      <w:r w:rsidRPr="00AA5687">
        <w:t xml:space="preserve">e-mail:                          </w:t>
      </w:r>
      <w:hyperlink r:id="rId10" w:tgtFrame="_blank" w:history="1">
        <w:r w:rsidR="00DD664D" w:rsidRPr="00DD664D">
          <w:rPr>
            <w:rStyle w:val="Hiperhivatkozs"/>
            <w:rFonts w:cs="Arial"/>
            <w:color w:val="auto"/>
            <w:u w:val="none"/>
            <w:shd w:val="clear" w:color="auto" w:fill="FFFFFF"/>
          </w:rPr>
          <w:t>trendidiszkont@gmail.com</w:t>
        </w:r>
      </w:hyperlink>
    </w:p>
    <w:p w:rsidR="00360100" w:rsidRDefault="00360100" w:rsidP="002F449C">
      <w:pPr>
        <w:spacing w:after="0" w:line="360" w:lineRule="auto"/>
      </w:pPr>
      <w:bookmarkStart w:id="0" w:name="_GoBack"/>
      <w:bookmarkEnd w:id="0"/>
    </w:p>
    <w:sectPr w:rsidR="00360100" w:rsidSect="00475F57">
      <w:headerReference w:type="default" r:id="rId11"/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D1" w:rsidRDefault="001A16D1" w:rsidP="00475F57">
      <w:pPr>
        <w:spacing w:after="0" w:line="240" w:lineRule="auto"/>
      </w:pPr>
      <w:r>
        <w:separator/>
      </w:r>
    </w:p>
  </w:endnote>
  <w:endnote w:type="continuationSeparator" w:id="0">
    <w:p w:rsidR="001A16D1" w:rsidRDefault="001A16D1" w:rsidP="0047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D1" w:rsidRDefault="001A16D1" w:rsidP="00475F57">
      <w:pPr>
        <w:spacing w:after="0" w:line="240" w:lineRule="auto"/>
      </w:pPr>
      <w:r>
        <w:separator/>
      </w:r>
    </w:p>
  </w:footnote>
  <w:footnote w:type="continuationSeparator" w:id="0">
    <w:p w:rsidR="001A16D1" w:rsidRDefault="001A16D1" w:rsidP="0047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886702"/>
      <w:docPartObj>
        <w:docPartGallery w:val="Page Numbers (Top of Page)"/>
        <w:docPartUnique/>
      </w:docPartObj>
    </w:sdtPr>
    <w:sdtEndPr/>
    <w:sdtContent>
      <w:p w:rsidR="00475F57" w:rsidRDefault="00475F57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64D" w:rsidRPr="00DD664D">
          <w:rPr>
            <w:noProof/>
            <w:lang w:val="hu-HU"/>
          </w:rPr>
          <w:t>4</w:t>
        </w:r>
        <w:r>
          <w:fldChar w:fldCharType="end"/>
        </w:r>
      </w:p>
    </w:sdtContent>
  </w:sdt>
  <w:p w:rsidR="00475F57" w:rsidRDefault="00475F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3EB6"/>
    <w:rsid w:val="0006063C"/>
    <w:rsid w:val="000843E2"/>
    <w:rsid w:val="000A5AF7"/>
    <w:rsid w:val="0015074B"/>
    <w:rsid w:val="001813C1"/>
    <w:rsid w:val="001931C2"/>
    <w:rsid w:val="001A16D1"/>
    <w:rsid w:val="001D4F42"/>
    <w:rsid w:val="001E214A"/>
    <w:rsid w:val="00214144"/>
    <w:rsid w:val="00260984"/>
    <w:rsid w:val="0027165E"/>
    <w:rsid w:val="0029639D"/>
    <w:rsid w:val="002C1C43"/>
    <w:rsid w:val="002F449C"/>
    <w:rsid w:val="00326F90"/>
    <w:rsid w:val="00336AEE"/>
    <w:rsid w:val="00360100"/>
    <w:rsid w:val="0036236A"/>
    <w:rsid w:val="00382418"/>
    <w:rsid w:val="003F186E"/>
    <w:rsid w:val="00475F57"/>
    <w:rsid w:val="004B7DE7"/>
    <w:rsid w:val="0054396C"/>
    <w:rsid w:val="00551042"/>
    <w:rsid w:val="005C1644"/>
    <w:rsid w:val="005E018B"/>
    <w:rsid w:val="00610150"/>
    <w:rsid w:val="00644ADB"/>
    <w:rsid w:val="006C747A"/>
    <w:rsid w:val="006E12D8"/>
    <w:rsid w:val="007844E1"/>
    <w:rsid w:val="007901A3"/>
    <w:rsid w:val="0079220E"/>
    <w:rsid w:val="007A143D"/>
    <w:rsid w:val="007A47AA"/>
    <w:rsid w:val="007F4118"/>
    <w:rsid w:val="00824223"/>
    <w:rsid w:val="00854A6C"/>
    <w:rsid w:val="00885472"/>
    <w:rsid w:val="008A65BC"/>
    <w:rsid w:val="008D110B"/>
    <w:rsid w:val="008D4007"/>
    <w:rsid w:val="00956DEE"/>
    <w:rsid w:val="00970C12"/>
    <w:rsid w:val="009C31F8"/>
    <w:rsid w:val="00A11024"/>
    <w:rsid w:val="00A14062"/>
    <w:rsid w:val="00AA1D8D"/>
    <w:rsid w:val="00AD2B94"/>
    <w:rsid w:val="00AE47B1"/>
    <w:rsid w:val="00AE5E63"/>
    <w:rsid w:val="00B35E1B"/>
    <w:rsid w:val="00B47730"/>
    <w:rsid w:val="00B54079"/>
    <w:rsid w:val="00B943D4"/>
    <w:rsid w:val="00BD56D8"/>
    <w:rsid w:val="00C4581C"/>
    <w:rsid w:val="00CB0664"/>
    <w:rsid w:val="00CB3A94"/>
    <w:rsid w:val="00D23C09"/>
    <w:rsid w:val="00D32971"/>
    <w:rsid w:val="00D36B6C"/>
    <w:rsid w:val="00D44A17"/>
    <w:rsid w:val="00D4660C"/>
    <w:rsid w:val="00D53EBD"/>
    <w:rsid w:val="00DD664D"/>
    <w:rsid w:val="00E20BA3"/>
    <w:rsid w:val="00E2283D"/>
    <w:rsid w:val="00EB7D47"/>
    <w:rsid w:val="00F56727"/>
    <w:rsid w:val="00F84B8B"/>
    <w:rsid w:val="00F84BF8"/>
    <w:rsid w:val="00F95424"/>
    <w:rsid w:val="00FA5C02"/>
    <w:rsid w:val="00FC693F"/>
    <w:rsid w:val="00FD143D"/>
    <w:rsid w:val="00FD4D41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7FF32"/>
  <w15:docId w15:val="{CA1681C1-2C89-4C08-9FDE-AACAF31C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eastAsia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tnus1">
    <w:name w:val="Világos tónus1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ilgosrnykols1jellszn1">
    <w:name w:val="Világos árnyékolás – 1. jelölőszín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Vilgoslista1">
    <w:name w:val="Világos lista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ilgosrcs1">
    <w:name w:val="Világos rács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ilgosrcs1jellszn1">
    <w:name w:val="Világos rács – 1. jelölőszín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Kzepesrnykols11">
    <w:name w:val="Közepes árnyékolás 1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11jellszn1">
    <w:name w:val="Közepes árnyékolás 1 – 1. jelölőszín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21">
    <w:name w:val="Közepes árnyékolás 2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rnykols21jellszn1">
    <w:name w:val="Közepes árnyékolás 2 – 1. jelölőszín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lista11">
    <w:name w:val="Közepes lista 1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Kzepeslista11jellszn1">
    <w:name w:val="Közepes lista 1 – 1. jelölőszín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Kzepesrcs11">
    <w:name w:val="Közepes rács 1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Kzepesrcs21">
    <w:name w:val="Közepes rács 2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Kzepesrcs31">
    <w:name w:val="Közepes rács 3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Sttlista1">
    <w:name w:val="Sötét lista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znesrnykols1">
    <w:name w:val="Színes árnyékolás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zneslista1">
    <w:name w:val="Színes lista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znesrcs1">
    <w:name w:val="Színes rács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8A6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ipasd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rendidiszko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peti4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EDFEEE-6EAD-49D1-98AE-6F553FC6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Windows-felhasználó</cp:lastModifiedBy>
  <cp:revision>5</cp:revision>
  <dcterms:created xsi:type="dcterms:W3CDTF">2026-04-16T08:13:00Z</dcterms:created>
  <dcterms:modified xsi:type="dcterms:W3CDTF">2026-04-20T13:26:00Z</dcterms:modified>
</cp:coreProperties>
</file>