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Default="00F84B8B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 xml:space="preserve">BP </w:t>
      </w:r>
      <w:r w:rsidR="005B61E4">
        <w:rPr>
          <w:b/>
          <w:sz w:val="24"/>
          <w:szCs w:val="24"/>
        </w:rPr>
        <w:t xml:space="preserve">női </w:t>
      </w:r>
      <w:r w:rsidR="00E74EF7">
        <w:rPr>
          <w:b/>
          <w:sz w:val="24"/>
          <w:szCs w:val="24"/>
        </w:rPr>
        <w:t>I.</w:t>
      </w:r>
      <w:r w:rsidRPr="001813C1">
        <w:rPr>
          <w:b/>
          <w:sz w:val="24"/>
          <w:szCs w:val="24"/>
        </w:rPr>
        <w:t xml:space="preserve"> osztály </w:t>
      </w:r>
    </w:p>
    <w:p w:rsidR="001931C2" w:rsidRPr="001813C1" w:rsidRDefault="001931C2">
      <w:pPr>
        <w:spacing w:after="120"/>
        <w:jc w:val="center"/>
        <w:rPr>
          <w:sz w:val="24"/>
          <w:szCs w:val="24"/>
        </w:rPr>
      </w:pP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Default="00F84B8B">
      <w:pPr>
        <w:spacing w:after="120"/>
      </w:pPr>
      <w:r w:rsidRPr="001813C1">
        <w:t>A 2026. évi Buda</w:t>
      </w:r>
      <w:r w:rsidR="00A11024">
        <w:t xml:space="preserve">pesti csapatbajnokság, </w:t>
      </w:r>
      <w:r w:rsidR="00E74EF7">
        <w:t>női I.o</w:t>
      </w:r>
      <w:r w:rsidR="00956DEE">
        <w:t xml:space="preserve"> sorsolása a következő</w:t>
      </w:r>
      <w:r w:rsidR="00A344A4">
        <w:t>:</w:t>
      </w:r>
    </w:p>
    <w:p w:rsidR="00956DEE" w:rsidRDefault="00956DEE">
      <w:pPr>
        <w:spacing w:after="120"/>
      </w:pPr>
      <w:r>
        <w:t xml:space="preserve">A csoport résztvevői: </w:t>
      </w:r>
    </w:p>
    <w:p w:rsidR="00C0611B" w:rsidRDefault="00C0611B">
      <w:pPr>
        <w:spacing w:after="120"/>
      </w:pPr>
    </w:p>
    <w:p w:rsidR="007A143D" w:rsidRDefault="00C0611B">
      <w:pPr>
        <w:spacing w:after="120"/>
      </w:pPr>
      <w:r>
        <w:t>Muskétás TC</w:t>
      </w:r>
    </w:p>
    <w:p w:rsidR="00C0611B" w:rsidRDefault="00C0611B">
      <w:pPr>
        <w:spacing w:after="120"/>
      </w:pPr>
      <w:r>
        <w:t>SESK</w:t>
      </w:r>
    </w:p>
    <w:p w:rsidR="00C0611B" w:rsidRDefault="00C0611B">
      <w:pPr>
        <w:spacing w:after="120"/>
      </w:pPr>
      <w:r>
        <w:t>Akkadakka I</w:t>
      </w:r>
    </w:p>
    <w:p w:rsidR="00C0611B" w:rsidRDefault="00C0611B">
      <w:pPr>
        <w:spacing w:after="120"/>
      </w:pPr>
      <w:r>
        <w:t>Game TT SE</w:t>
      </w:r>
    </w:p>
    <w:p w:rsidR="00C0611B" w:rsidRDefault="00C0611B">
      <w:pPr>
        <w:spacing w:after="120"/>
      </w:pPr>
      <w:r>
        <w:t>Tromos Queens I</w:t>
      </w:r>
    </w:p>
    <w:p w:rsidR="00C0611B" w:rsidRDefault="00C0611B">
      <w:pPr>
        <w:spacing w:after="120"/>
      </w:pPr>
      <w:r>
        <w:t>MLTC</w:t>
      </w:r>
    </w:p>
    <w:p w:rsidR="007A143D" w:rsidRDefault="007A143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A344A4" w:rsidRDefault="00F84B8B">
      <w:pPr>
        <w:spacing w:after="80"/>
      </w:pPr>
      <w:r>
        <w:t>A</w:t>
      </w:r>
      <w:r w:rsidR="00A344A4">
        <w:t xml:space="preserve"> férfi </w:t>
      </w:r>
      <w:r>
        <w:t xml:space="preserve">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  <w:r w:rsidR="00A344A4">
        <w:t xml:space="preserve"> </w:t>
      </w:r>
    </w:p>
    <w:p w:rsidR="00D53EBD" w:rsidRDefault="00A344A4">
      <w:pPr>
        <w:spacing w:after="80"/>
      </w:pPr>
      <w:r>
        <w:t>A női találkozókat általában 14 órára írtuk ki, de kérés szerint módosítottuk.</w:t>
      </w:r>
    </w:p>
    <w:p w:rsidR="00A344A4" w:rsidRDefault="00A344A4">
      <w:pPr>
        <w:spacing w:after="80"/>
      </w:pPr>
    </w:p>
    <w:p w:rsidR="00D53EBD" w:rsidRDefault="00F84B8B">
      <w:pPr>
        <w:spacing w:after="80"/>
      </w:pPr>
      <w:r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lastRenderedPageBreak/>
        <w:t>A tavaszi pótlási napok: 2026. június 6., 7., 13., 14. Az őszi pótlási napok: 2026. szeptember 26., 27., október 3., 4.</w:t>
      </w:r>
    </w:p>
    <w:p w:rsidR="00D44A17" w:rsidRDefault="00E52289" w:rsidP="00E52289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hozzáállást!</w:t>
      </w:r>
    </w:p>
    <w:p w:rsidR="00D44A17" w:rsidRDefault="00D44A17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Jó versenyzést kívánok!                                                                       </w:t>
      </w:r>
      <w:r w:rsidR="00E74EF7">
        <w:t xml:space="preserve">       </w:t>
      </w:r>
      <w:r>
        <w:t xml:space="preserve">  </w:t>
      </w:r>
      <w:r w:rsidR="00E74EF7">
        <w:t>Miklósi Ildikó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</w:t>
      </w:r>
      <w:r w:rsidR="00E74EF7">
        <w:t>20 9835 840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824B4B" w:rsidRDefault="00824B4B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2823"/>
        <w:gridCol w:w="2680"/>
      </w:tblGrid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május3. vasárnap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május 9. szombat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május 10. vasárnap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május 16. szombat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5B61E4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</w:t>
            </w:r>
            <w:r w:rsidR="00C0611B"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május 17. vasárnap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89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E52289" w:rsidRDefault="00E52289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E52289" w:rsidRDefault="00E52289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E52289" w:rsidRPr="00C0611B" w:rsidRDefault="00E52289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augusztus 29. szombat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augusztus 30. vasárnap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szeptember 5. szombat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szeptember 6. vasárnap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C0611B" w:rsidRPr="00C0611B" w:rsidTr="00C0611B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12. szombat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Game TTSE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Muskétás 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C0611B" w:rsidRPr="00C0611B" w:rsidTr="00C0611B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Akkadakka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1B" w:rsidRPr="00C0611B" w:rsidRDefault="00C0611B" w:rsidP="00C061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C0611B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</w:tbl>
    <w:p w:rsidR="00554727" w:rsidRDefault="00554727" w:rsidP="002F449C">
      <w:pPr>
        <w:spacing w:after="0" w:line="360" w:lineRule="auto"/>
      </w:pPr>
    </w:p>
    <w:p w:rsidR="00554727" w:rsidRDefault="00554727" w:rsidP="002F449C">
      <w:pPr>
        <w:spacing w:after="0" w:line="360" w:lineRule="auto"/>
      </w:pPr>
      <w:r>
        <w:t>Csapatok és elérhetőségek:</w:t>
      </w:r>
    </w:p>
    <w:p w:rsidR="00554727" w:rsidRDefault="00554727" w:rsidP="002F449C">
      <w:pPr>
        <w:spacing w:after="0" w:line="360" w:lineRule="auto"/>
      </w:pPr>
    </w:p>
    <w:p w:rsidR="00554727" w:rsidRPr="00554727" w:rsidRDefault="00554727" w:rsidP="00554727">
      <w:pPr>
        <w:spacing w:after="0"/>
      </w:pPr>
      <w:r w:rsidRPr="00554727">
        <w:t xml:space="preserve">Csapat neve:               </w:t>
      </w:r>
      <w:r w:rsidR="00E52289">
        <w:rPr>
          <w:b/>
        </w:rPr>
        <w:t>MUSKÉ</w:t>
      </w:r>
      <w:r w:rsidRPr="00554727">
        <w:rPr>
          <w:b/>
        </w:rPr>
        <w:t>TÁS TC</w:t>
      </w:r>
    </w:p>
    <w:p w:rsidR="00554727" w:rsidRPr="00554727" w:rsidRDefault="00554727" w:rsidP="00554727">
      <w:pPr>
        <w:spacing w:after="0"/>
      </w:pPr>
      <w:r w:rsidRPr="00554727">
        <w:t>Pálya címe:                  1112 Budapest, Muskétás u.1. (Budaörsi reptérnél)</w:t>
      </w:r>
    </w:p>
    <w:p w:rsidR="00554727" w:rsidRPr="00554727" w:rsidRDefault="00554727" w:rsidP="00554727">
      <w:pPr>
        <w:spacing w:after="0"/>
      </w:pPr>
      <w:r w:rsidRPr="00554727">
        <w:t>Pályák száma:             4</w:t>
      </w:r>
    </w:p>
    <w:p w:rsidR="00554727" w:rsidRPr="00554727" w:rsidRDefault="00554727" w:rsidP="00554727">
      <w:pPr>
        <w:spacing w:after="0"/>
      </w:pPr>
      <w:r w:rsidRPr="00554727">
        <w:t xml:space="preserve">Csapatkapitány:         </w:t>
      </w:r>
      <w:r>
        <w:t xml:space="preserve"> </w:t>
      </w:r>
      <w:r w:rsidRPr="00554727">
        <w:t xml:space="preserve"> Őrsi Anikó  </w:t>
      </w:r>
    </w:p>
    <w:p w:rsidR="00554727" w:rsidRPr="00554727" w:rsidRDefault="00554727" w:rsidP="00554727">
      <w:pPr>
        <w:spacing w:after="0"/>
      </w:pPr>
      <w:r w:rsidRPr="00554727">
        <w:t>Telefon:                       30/912 8250</w:t>
      </w:r>
    </w:p>
    <w:p w:rsidR="00554727" w:rsidRPr="00554727" w:rsidRDefault="00554727" w:rsidP="00554727">
      <w:pPr>
        <w:spacing w:after="0"/>
      </w:pPr>
      <w:r w:rsidRPr="00554727">
        <w:t>e-mail:                          anikorsi5@gmail.com</w:t>
      </w:r>
    </w:p>
    <w:p w:rsidR="00554727" w:rsidRPr="00554727" w:rsidRDefault="00554727" w:rsidP="00554727">
      <w:pPr>
        <w:spacing w:after="0"/>
      </w:pPr>
      <w:r w:rsidRPr="00554727">
        <w:t>Csk. helyettes:             Brousil Gabriella</w:t>
      </w:r>
    </w:p>
    <w:p w:rsidR="00554727" w:rsidRPr="00554727" w:rsidRDefault="00554727" w:rsidP="00554727">
      <w:pPr>
        <w:spacing w:after="0"/>
      </w:pPr>
      <w:r w:rsidRPr="00554727">
        <w:t>Telefon:                       30/302 6503</w:t>
      </w:r>
    </w:p>
    <w:p w:rsidR="00554727" w:rsidRPr="00554727" w:rsidRDefault="00554727" w:rsidP="00554727">
      <w:pPr>
        <w:spacing w:after="0"/>
      </w:pPr>
      <w:r w:rsidRPr="00554727">
        <w:t xml:space="preserve">e-mail:                          brousilg@hotmail.com     </w:t>
      </w:r>
    </w:p>
    <w:p w:rsidR="00554727" w:rsidRPr="00554727" w:rsidRDefault="00554727" w:rsidP="00554727">
      <w:pPr>
        <w:spacing w:after="0"/>
      </w:pPr>
    </w:p>
    <w:p w:rsidR="00554727" w:rsidRPr="00554727" w:rsidRDefault="00554727" w:rsidP="00554727">
      <w:pPr>
        <w:spacing w:after="0"/>
      </w:pPr>
    </w:p>
    <w:p w:rsidR="00554727" w:rsidRPr="00554727" w:rsidRDefault="00554727" w:rsidP="00554727">
      <w:pPr>
        <w:spacing w:after="0"/>
      </w:pPr>
      <w:r w:rsidRPr="00554727">
        <w:t xml:space="preserve">Csapat neve:                </w:t>
      </w:r>
      <w:r w:rsidRPr="00554727">
        <w:rPr>
          <w:b/>
        </w:rPr>
        <w:t>SEMMELWEIS EGYETEM SPORT KLUB</w:t>
      </w:r>
    </w:p>
    <w:p w:rsidR="00554727" w:rsidRPr="00554727" w:rsidRDefault="00554727" w:rsidP="00554727">
      <w:pPr>
        <w:spacing w:after="0"/>
      </w:pPr>
      <w:r w:rsidRPr="00554727">
        <w:t>Pálya címe:                   Budapest, Népliget, Építők pálya</w:t>
      </w:r>
    </w:p>
    <w:p w:rsidR="00554727" w:rsidRPr="00554727" w:rsidRDefault="00554727" w:rsidP="00554727">
      <w:pPr>
        <w:spacing w:after="0"/>
      </w:pPr>
      <w:r w:rsidRPr="00554727">
        <w:t>Pályák száma:              4</w:t>
      </w:r>
    </w:p>
    <w:p w:rsidR="00554727" w:rsidRPr="00554727" w:rsidRDefault="00554727" w:rsidP="00554727">
      <w:pPr>
        <w:spacing w:after="0"/>
      </w:pPr>
      <w:r w:rsidRPr="00554727">
        <w:t xml:space="preserve">Csapatkapitány:           </w:t>
      </w:r>
      <w:r>
        <w:t xml:space="preserve"> </w:t>
      </w:r>
      <w:r w:rsidRPr="00554727">
        <w:t>Leiti Laura</w:t>
      </w:r>
    </w:p>
    <w:p w:rsidR="00554727" w:rsidRPr="00554727" w:rsidRDefault="00554727" w:rsidP="00554727">
      <w:pPr>
        <w:spacing w:after="0"/>
      </w:pPr>
      <w:r w:rsidRPr="00554727">
        <w:t>Telefon:                         20/495 5835</w:t>
      </w:r>
    </w:p>
    <w:p w:rsidR="00554727" w:rsidRPr="00554727" w:rsidRDefault="00554727" w:rsidP="00554727">
      <w:pPr>
        <w:spacing w:after="0"/>
      </w:pPr>
      <w:r w:rsidRPr="00554727">
        <w:t>e-mail:                           lauraleiti01@gmail.com</w:t>
      </w:r>
    </w:p>
    <w:p w:rsidR="00554727" w:rsidRPr="00554727" w:rsidRDefault="00554727" w:rsidP="00554727">
      <w:pPr>
        <w:spacing w:after="0"/>
      </w:pPr>
      <w:r w:rsidRPr="00554727">
        <w:t>Csk. helyettes:              Smith Emily</w:t>
      </w:r>
    </w:p>
    <w:p w:rsidR="00554727" w:rsidRPr="00554727" w:rsidRDefault="00554727" w:rsidP="00554727">
      <w:pPr>
        <w:spacing w:after="0"/>
      </w:pPr>
      <w:r w:rsidRPr="00554727">
        <w:t xml:space="preserve">e-mail:                           </w:t>
      </w:r>
      <w:hyperlink r:id="rId8" w:history="1">
        <w:r w:rsidRPr="00554727">
          <w:rPr>
            <w:rStyle w:val="Hiperhivatkozs"/>
            <w:color w:val="auto"/>
          </w:rPr>
          <w:t>emilymiss05@gmail.com</w:t>
        </w:r>
      </w:hyperlink>
    </w:p>
    <w:p w:rsidR="00554727" w:rsidRDefault="00554727" w:rsidP="00554727">
      <w:pPr>
        <w:spacing w:after="0"/>
      </w:pPr>
      <w:r w:rsidRPr="00554727">
        <w:t xml:space="preserve">           </w:t>
      </w:r>
    </w:p>
    <w:p w:rsidR="00554727" w:rsidRPr="00554727" w:rsidRDefault="00554727" w:rsidP="00554727">
      <w:pPr>
        <w:spacing w:after="0"/>
      </w:pPr>
      <w:r w:rsidRPr="00554727">
        <w:lastRenderedPageBreak/>
        <w:t xml:space="preserve">Csapat neve:               </w:t>
      </w:r>
      <w:r w:rsidRPr="00554727">
        <w:rPr>
          <w:b/>
        </w:rPr>
        <w:t>AKKADAKKA</w:t>
      </w:r>
    </w:p>
    <w:p w:rsidR="00554727" w:rsidRPr="00554727" w:rsidRDefault="00554727" w:rsidP="00554727">
      <w:pPr>
        <w:spacing w:after="0"/>
      </w:pPr>
      <w:r w:rsidRPr="00554727">
        <w:t>Pálya címe:                  Budapest, XI. ker. Kánai út  Sport 11</w:t>
      </w:r>
    </w:p>
    <w:p w:rsidR="00554727" w:rsidRPr="00554727" w:rsidRDefault="00554727" w:rsidP="00554727">
      <w:pPr>
        <w:spacing w:after="0"/>
      </w:pPr>
      <w:r w:rsidRPr="00554727">
        <w:t xml:space="preserve">Pályák száma:           </w:t>
      </w:r>
      <w:r>
        <w:t xml:space="preserve"> </w:t>
      </w:r>
      <w:r w:rsidRPr="00554727">
        <w:t xml:space="preserve">  2-4</w:t>
      </w:r>
    </w:p>
    <w:p w:rsidR="00554727" w:rsidRPr="00554727" w:rsidRDefault="00554727" w:rsidP="00554727">
      <w:pPr>
        <w:spacing w:after="0"/>
      </w:pPr>
      <w:r w:rsidRPr="00554727">
        <w:t xml:space="preserve">Csapatkapitány:         </w:t>
      </w:r>
      <w:r>
        <w:t xml:space="preserve"> </w:t>
      </w:r>
      <w:r w:rsidRPr="00554727">
        <w:t xml:space="preserve"> Miklósi Melitta  </w:t>
      </w:r>
    </w:p>
    <w:p w:rsidR="00554727" w:rsidRPr="00554727" w:rsidRDefault="00554727" w:rsidP="00554727">
      <w:pPr>
        <w:spacing w:after="0"/>
      </w:pPr>
      <w:r w:rsidRPr="00554727">
        <w:t xml:space="preserve">Telefon:                      </w:t>
      </w:r>
      <w:r>
        <w:t xml:space="preserve"> </w:t>
      </w:r>
      <w:r w:rsidRPr="00554727">
        <w:t xml:space="preserve"> 30/229 9023</w:t>
      </w:r>
    </w:p>
    <w:p w:rsidR="00554727" w:rsidRPr="00554727" w:rsidRDefault="00554727" w:rsidP="00554727">
      <w:pPr>
        <w:spacing w:after="0"/>
      </w:pPr>
      <w:r w:rsidRPr="00554727">
        <w:t xml:space="preserve">e-mail:                         </w:t>
      </w:r>
      <w:r>
        <w:t xml:space="preserve"> </w:t>
      </w:r>
      <w:r w:rsidRPr="00554727">
        <w:t>m.melittamanna@gmail.com</w:t>
      </w:r>
    </w:p>
    <w:p w:rsidR="00554727" w:rsidRPr="00554727" w:rsidRDefault="00554727" w:rsidP="00554727">
      <w:pPr>
        <w:spacing w:after="0"/>
      </w:pPr>
      <w:r w:rsidRPr="00554727">
        <w:t xml:space="preserve">Csk. helyettes:           </w:t>
      </w:r>
      <w:r>
        <w:t xml:space="preserve"> </w:t>
      </w:r>
      <w:r w:rsidRPr="00554727">
        <w:t xml:space="preserve"> Lipcsey Zsófia</w:t>
      </w:r>
    </w:p>
    <w:p w:rsidR="00554727" w:rsidRPr="00554727" w:rsidRDefault="00554727" w:rsidP="00554727">
      <w:pPr>
        <w:spacing w:after="0"/>
      </w:pPr>
      <w:r w:rsidRPr="00554727">
        <w:t>Telefon:                       70 390 7819</w:t>
      </w:r>
    </w:p>
    <w:p w:rsidR="00554727" w:rsidRDefault="00554727" w:rsidP="00554727">
      <w:pPr>
        <w:spacing w:after="0"/>
      </w:pPr>
    </w:p>
    <w:p w:rsidR="00554727" w:rsidRPr="00554727" w:rsidRDefault="00A344A4" w:rsidP="00554727">
      <w:pPr>
        <w:spacing w:after="0"/>
      </w:pPr>
      <w:r>
        <w:t xml:space="preserve">Csapat neve:             </w:t>
      </w:r>
      <w:r w:rsidR="00554727" w:rsidRPr="00554727">
        <w:t xml:space="preserve">   </w:t>
      </w:r>
      <w:r w:rsidR="00554727" w:rsidRPr="00554727">
        <w:rPr>
          <w:b/>
        </w:rPr>
        <w:t>GAME TENNIS TEAM SE</w:t>
      </w:r>
    </w:p>
    <w:p w:rsidR="00554727" w:rsidRPr="00554727" w:rsidRDefault="00A344A4" w:rsidP="00554727">
      <w:pPr>
        <w:spacing w:after="0"/>
      </w:pPr>
      <w:r>
        <w:t xml:space="preserve">Pálya címe:                </w:t>
      </w:r>
      <w:r w:rsidR="00554727" w:rsidRPr="00554727">
        <w:t xml:space="preserve">   1116 Budapest, Hauszmann Alajos u.5.</w:t>
      </w:r>
    </w:p>
    <w:p w:rsidR="00554727" w:rsidRPr="00554727" w:rsidRDefault="00A344A4" w:rsidP="00554727">
      <w:pPr>
        <w:spacing w:after="0"/>
      </w:pPr>
      <w:r>
        <w:t xml:space="preserve">Pályák száma:              </w:t>
      </w:r>
      <w:r w:rsidR="00554727" w:rsidRPr="00554727">
        <w:t xml:space="preserve"> 4</w:t>
      </w:r>
    </w:p>
    <w:p w:rsidR="00554727" w:rsidRPr="00554727" w:rsidRDefault="00A344A4" w:rsidP="00554727">
      <w:pPr>
        <w:spacing w:after="0"/>
      </w:pPr>
      <w:r>
        <w:t xml:space="preserve">Csapatkapitány:           </w:t>
      </w:r>
      <w:r w:rsidR="00554727" w:rsidRPr="00554727">
        <w:t xml:space="preserve"> Bozsik Attila</w:t>
      </w:r>
    </w:p>
    <w:p w:rsidR="00554727" w:rsidRPr="00554727" w:rsidRDefault="00554727" w:rsidP="00554727">
      <w:pPr>
        <w:spacing w:after="0"/>
      </w:pPr>
      <w:r w:rsidRPr="00554727">
        <w:t xml:space="preserve">Telefon:               </w:t>
      </w:r>
      <w:r w:rsidR="00A344A4">
        <w:t xml:space="preserve">        </w:t>
      </w:r>
      <w:r w:rsidRPr="00554727">
        <w:t xml:space="preserve"> 30/611 8543</w:t>
      </w:r>
    </w:p>
    <w:p w:rsidR="00554727" w:rsidRPr="00554727" w:rsidRDefault="00A344A4" w:rsidP="00554727">
      <w:pPr>
        <w:spacing w:after="0"/>
      </w:pPr>
      <w:r>
        <w:t xml:space="preserve">Csk. helyettes:             </w:t>
      </w:r>
      <w:r w:rsidR="00554727">
        <w:t xml:space="preserve"> </w:t>
      </w:r>
      <w:r w:rsidR="00554727" w:rsidRPr="00554727">
        <w:t>Andréka Zsuzsa</w:t>
      </w:r>
    </w:p>
    <w:p w:rsidR="00554727" w:rsidRPr="00554727" w:rsidRDefault="00554727" w:rsidP="00554727">
      <w:pPr>
        <w:spacing w:after="0"/>
      </w:pPr>
      <w:r w:rsidRPr="00554727">
        <w:t>Tel</w:t>
      </w:r>
      <w:r w:rsidR="00A344A4">
        <w:t xml:space="preserve">efon:                         </w:t>
      </w:r>
      <w:r w:rsidRPr="00554727">
        <w:t>30/812 2015</w:t>
      </w:r>
    </w:p>
    <w:p w:rsidR="00554727" w:rsidRDefault="00554727" w:rsidP="00554727">
      <w:pPr>
        <w:spacing w:after="0"/>
      </w:pPr>
      <w:r w:rsidRPr="00554727">
        <w:t xml:space="preserve">e-mail:                           </w:t>
      </w:r>
      <w:hyperlink r:id="rId9" w:history="1">
        <w:r w:rsidRPr="00554727">
          <w:rPr>
            <w:rStyle w:val="Hiperhivatkozs"/>
            <w:color w:val="auto"/>
          </w:rPr>
          <w:t>attilabozsik84@gmail.com</w:t>
        </w:r>
      </w:hyperlink>
    </w:p>
    <w:p w:rsidR="00554727" w:rsidRDefault="00554727" w:rsidP="00554727">
      <w:pPr>
        <w:spacing w:after="0"/>
      </w:pPr>
    </w:p>
    <w:p w:rsidR="00554727" w:rsidRPr="00554727" w:rsidRDefault="00554727" w:rsidP="00554727">
      <w:pPr>
        <w:spacing w:after="0"/>
      </w:pPr>
      <w:r w:rsidRPr="00554727">
        <w:t xml:space="preserve">Csapat neve:               </w:t>
      </w:r>
      <w:r w:rsidRPr="00554727">
        <w:rPr>
          <w:b/>
        </w:rPr>
        <w:t>TROMOS QUEENS 1</w:t>
      </w:r>
    </w:p>
    <w:p w:rsidR="00554727" w:rsidRPr="00554727" w:rsidRDefault="00554727" w:rsidP="00554727">
      <w:pPr>
        <w:spacing w:after="0"/>
      </w:pPr>
      <w:r w:rsidRPr="00554727">
        <w:t>Pálya címe:                  BVSC pálya, Tatai út</w:t>
      </w:r>
    </w:p>
    <w:p w:rsidR="00554727" w:rsidRPr="00554727" w:rsidRDefault="00554727" w:rsidP="00554727">
      <w:pPr>
        <w:spacing w:after="0"/>
      </w:pPr>
      <w:r w:rsidRPr="00554727">
        <w:t>Pályák száma:             4</w:t>
      </w:r>
    </w:p>
    <w:p w:rsidR="00554727" w:rsidRPr="00554727" w:rsidRDefault="00554727" w:rsidP="00554727">
      <w:pPr>
        <w:spacing w:after="0"/>
      </w:pPr>
      <w:r w:rsidRPr="00554727">
        <w:t xml:space="preserve">Csapatkapitány:         </w:t>
      </w:r>
      <w:r>
        <w:t xml:space="preserve"> </w:t>
      </w:r>
      <w:r w:rsidRPr="00554727">
        <w:t xml:space="preserve"> Vörös Bernadett  </w:t>
      </w:r>
    </w:p>
    <w:p w:rsidR="00554727" w:rsidRPr="00554727" w:rsidRDefault="00554727" w:rsidP="00554727">
      <w:pPr>
        <w:spacing w:after="0"/>
      </w:pPr>
      <w:r w:rsidRPr="00554727">
        <w:t>Telefon:                       30/343 6253</w:t>
      </w:r>
    </w:p>
    <w:p w:rsidR="00554727" w:rsidRPr="00554727" w:rsidRDefault="00554727" w:rsidP="00554727">
      <w:pPr>
        <w:spacing w:after="0"/>
      </w:pPr>
      <w:r w:rsidRPr="00554727">
        <w:t>e-mail:                          vorosbetty@gmail.com</w:t>
      </w:r>
    </w:p>
    <w:p w:rsidR="00554727" w:rsidRPr="00554727" w:rsidRDefault="00554727" w:rsidP="00554727">
      <w:pPr>
        <w:spacing w:after="0"/>
      </w:pPr>
      <w:r w:rsidRPr="00554727">
        <w:t xml:space="preserve">Csk. helyettes:            </w:t>
      </w:r>
      <w:r>
        <w:t xml:space="preserve"> </w:t>
      </w:r>
      <w:r w:rsidRPr="00554727">
        <w:t>Hatala Réka</w:t>
      </w:r>
    </w:p>
    <w:p w:rsidR="00554727" w:rsidRPr="00554727" w:rsidRDefault="00554727" w:rsidP="00554727">
      <w:pPr>
        <w:spacing w:after="0"/>
      </w:pPr>
      <w:r w:rsidRPr="00554727">
        <w:t>Telefon:                       30/546 3062</w:t>
      </w:r>
    </w:p>
    <w:p w:rsidR="00554727" w:rsidRPr="00554727" w:rsidRDefault="00554727" w:rsidP="00554727">
      <w:pPr>
        <w:spacing w:after="0"/>
      </w:pPr>
      <w:r w:rsidRPr="00554727">
        <w:t xml:space="preserve">e-mail:                          rekahatala1@gmail.com               </w:t>
      </w:r>
    </w:p>
    <w:p w:rsidR="00554727" w:rsidRPr="00554727" w:rsidRDefault="00554727" w:rsidP="00554727">
      <w:pPr>
        <w:spacing w:after="0"/>
      </w:pPr>
    </w:p>
    <w:p w:rsidR="00554727" w:rsidRPr="00554727" w:rsidRDefault="00554727" w:rsidP="00554727">
      <w:pPr>
        <w:spacing w:after="0"/>
      </w:pPr>
      <w:r w:rsidRPr="00554727">
        <w:t xml:space="preserve">Csapat neve:                </w:t>
      </w:r>
      <w:r w:rsidRPr="00554727">
        <w:rPr>
          <w:b/>
        </w:rPr>
        <w:t>MLTC</w:t>
      </w:r>
    </w:p>
    <w:p w:rsidR="00554727" w:rsidRPr="00554727" w:rsidRDefault="00554727" w:rsidP="00554727">
      <w:pPr>
        <w:spacing w:after="0"/>
      </w:pPr>
      <w:r w:rsidRPr="00554727">
        <w:t>Pálya címe:                   1165 Bökényföldi út 27.</w:t>
      </w:r>
    </w:p>
    <w:p w:rsidR="00554727" w:rsidRPr="00554727" w:rsidRDefault="00554727" w:rsidP="00554727">
      <w:pPr>
        <w:spacing w:after="0"/>
      </w:pPr>
      <w:r w:rsidRPr="00554727">
        <w:t>Pályák száma:              4</w:t>
      </w:r>
    </w:p>
    <w:p w:rsidR="00554727" w:rsidRPr="00554727" w:rsidRDefault="00554727" w:rsidP="00554727">
      <w:pPr>
        <w:spacing w:after="0"/>
      </w:pPr>
      <w:r w:rsidRPr="00554727">
        <w:t xml:space="preserve">Csapatkapitány:         </w:t>
      </w:r>
      <w:r>
        <w:t xml:space="preserve">  </w:t>
      </w:r>
      <w:r w:rsidRPr="00554727">
        <w:t xml:space="preserve"> Sánta-Fehér Hajnalka</w:t>
      </w:r>
    </w:p>
    <w:p w:rsidR="00554727" w:rsidRPr="00554727" w:rsidRDefault="00554727" w:rsidP="00554727">
      <w:pPr>
        <w:spacing w:after="0"/>
      </w:pPr>
      <w:r w:rsidRPr="00554727">
        <w:t>Telefon:                        20/483 6882</w:t>
      </w:r>
    </w:p>
    <w:p w:rsidR="00554727" w:rsidRPr="00554727" w:rsidRDefault="00554727" w:rsidP="00554727">
      <w:pPr>
        <w:spacing w:after="0"/>
      </w:pPr>
      <w:r w:rsidRPr="00554727">
        <w:t xml:space="preserve">Csk. helyettes:            </w:t>
      </w:r>
      <w:r>
        <w:t xml:space="preserve"> </w:t>
      </w:r>
      <w:r w:rsidRPr="00554727">
        <w:t xml:space="preserve"> Dr Tóth Dorottya</w:t>
      </w:r>
    </w:p>
    <w:p w:rsidR="00554727" w:rsidRPr="00554727" w:rsidRDefault="00554727" w:rsidP="00554727">
      <w:pPr>
        <w:spacing w:after="0"/>
      </w:pPr>
      <w:r w:rsidRPr="00554727">
        <w:t>Telefon:                        70/944 2240</w:t>
      </w:r>
    </w:p>
    <w:p w:rsidR="00554727" w:rsidRPr="00554727" w:rsidRDefault="00554727" w:rsidP="00554727">
      <w:pPr>
        <w:spacing w:after="0"/>
      </w:pPr>
      <w:r w:rsidRPr="00554727">
        <w:t xml:space="preserve">e-mail:                          </w:t>
      </w:r>
      <w:hyperlink r:id="rId10" w:history="1">
        <w:r w:rsidRPr="00554727">
          <w:rPr>
            <w:rStyle w:val="Hiperhivatkozs"/>
            <w:color w:val="auto"/>
          </w:rPr>
          <w:t>hajni1220@gmail.com</w:t>
        </w:r>
      </w:hyperlink>
    </w:p>
    <w:p w:rsidR="00554727" w:rsidRPr="00554727" w:rsidRDefault="00554727" w:rsidP="00554727">
      <w:pPr>
        <w:spacing w:after="0"/>
      </w:pPr>
      <w:bookmarkStart w:id="0" w:name="_GoBack"/>
      <w:bookmarkEnd w:id="0"/>
    </w:p>
    <w:sectPr w:rsidR="00554727" w:rsidRPr="00554727" w:rsidSect="00F9617F">
      <w:headerReference w:type="default" r:id="rId11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2F" w:rsidRDefault="0086162F" w:rsidP="00F9617F">
      <w:pPr>
        <w:spacing w:after="0" w:line="240" w:lineRule="auto"/>
      </w:pPr>
      <w:r>
        <w:separator/>
      </w:r>
    </w:p>
  </w:endnote>
  <w:endnote w:type="continuationSeparator" w:id="0">
    <w:p w:rsidR="0086162F" w:rsidRDefault="0086162F" w:rsidP="00F9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2F" w:rsidRDefault="0086162F" w:rsidP="00F9617F">
      <w:pPr>
        <w:spacing w:after="0" w:line="240" w:lineRule="auto"/>
      </w:pPr>
      <w:r>
        <w:separator/>
      </w:r>
    </w:p>
  </w:footnote>
  <w:footnote w:type="continuationSeparator" w:id="0">
    <w:p w:rsidR="0086162F" w:rsidRDefault="0086162F" w:rsidP="00F9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36787"/>
      <w:docPartObj>
        <w:docPartGallery w:val="Page Numbers (Top of Page)"/>
        <w:docPartUnique/>
      </w:docPartObj>
    </w:sdtPr>
    <w:sdtContent>
      <w:p w:rsidR="00F9617F" w:rsidRDefault="00F9617F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617F">
          <w:rPr>
            <w:noProof/>
            <w:lang w:val="hu-HU"/>
          </w:rPr>
          <w:t>4</w:t>
        </w:r>
        <w:r>
          <w:fldChar w:fldCharType="end"/>
        </w:r>
      </w:p>
    </w:sdtContent>
  </w:sdt>
  <w:p w:rsidR="00F9617F" w:rsidRDefault="00F961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041"/>
    <w:rsid w:val="00034616"/>
    <w:rsid w:val="0006063C"/>
    <w:rsid w:val="000A5AF7"/>
    <w:rsid w:val="001010D2"/>
    <w:rsid w:val="0015074B"/>
    <w:rsid w:val="001813C1"/>
    <w:rsid w:val="001931C2"/>
    <w:rsid w:val="001D4F42"/>
    <w:rsid w:val="002207D6"/>
    <w:rsid w:val="00260984"/>
    <w:rsid w:val="0027165E"/>
    <w:rsid w:val="0029639D"/>
    <w:rsid w:val="002F449C"/>
    <w:rsid w:val="00326F90"/>
    <w:rsid w:val="00336AEE"/>
    <w:rsid w:val="0036236A"/>
    <w:rsid w:val="00373085"/>
    <w:rsid w:val="00382418"/>
    <w:rsid w:val="003F186E"/>
    <w:rsid w:val="004B7DE7"/>
    <w:rsid w:val="0054396C"/>
    <w:rsid w:val="00551042"/>
    <w:rsid w:val="00554727"/>
    <w:rsid w:val="005B61E4"/>
    <w:rsid w:val="005C1644"/>
    <w:rsid w:val="005E018B"/>
    <w:rsid w:val="00610150"/>
    <w:rsid w:val="00644ADB"/>
    <w:rsid w:val="00645EAB"/>
    <w:rsid w:val="006C747A"/>
    <w:rsid w:val="006E12D8"/>
    <w:rsid w:val="007A143D"/>
    <w:rsid w:val="007A47AA"/>
    <w:rsid w:val="007F4118"/>
    <w:rsid w:val="00824223"/>
    <w:rsid w:val="00824B4B"/>
    <w:rsid w:val="0086162F"/>
    <w:rsid w:val="00885472"/>
    <w:rsid w:val="008A65BC"/>
    <w:rsid w:val="008D110B"/>
    <w:rsid w:val="008D4007"/>
    <w:rsid w:val="00956DEE"/>
    <w:rsid w:val="00970C12"/>
    <w:rsid w:val="00A11024"/>
    <w:rsid w:val="00A14062"/>
    <w:rsid w:val="00A344A4"/>
    <w:rsid w:val="00A478CE"/>
    <w:rsid w:val="00AA1D8D"/>
    <w:rsid w:val="00AE47B1"/>
    <w:rsid w:val="00AE5E63"/>
    <w:rsid w:val="00B35E1B"/>
    <w:rsid w:val="00B47730"/>
    <w:rsid w:val="00B54079"/>
    <w:rsid w:val="00BB7054"/>
    <w:rsid w:val="00BD56D8"/>
    <w:rsid w:val="00C0611B"/>
    <w:rsid w:val="00C4581C"/>
    <w:rsid w:val="00CB0664"/>
    <w:rsid w:val="00CB3A94"/>
    <w:rsid w:val="00D23C09"/>
    <w:rsid w:val="00D32971"/>
    <w:rsid w:val="00D44A17"/>
    <w:rsid w:val="00D4660C"/>
    <w:rsid w:val="00D53EBD"/>
    <w:rsid w:val="00E20BA3"/>
    <w:rsid w:val="00E2283D"/>
    <w:rsid w:val="00E52289"/>
    <w:rsid w:val="00E74EF7"/>
    <w:rsid w:val="00EB7D47"/>
    <w:rsid w:val="00F56727"/>
    <w:rsid w:val="00F84B8B"/>
    <w:rsid w:val="00F84BF8"/>
    <w:rsid w:val="00F9617F"/>
    <w:rsid w:val="00FA5C02"/>
    <w:rsid w:val="00FC693F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AD26F"/>
  <w15:docId w15:val="{9A744B10-D136-48B3-AC79-EE80201D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miss0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jni12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tilabozsik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86E206-331D-404A-A873-DB67E053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2</cp:revision>
  <dcterms:created xsi:type="dcterms:W3CDTF">2026-04-16T08:16:00Z</dcterms:created>
  <dcterms:modified xsi:type="dcterms:W3CDTF">2026-04-16T08:16:00Z</dcterms:modified>
</cp:coreProperties>
</file>