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BD" w:rsidRDefault="00F84B8B">
      <w:pPr>
        <w:spacing w:after="120"/>
        <w:jc w:val="center"/>
        <w:rPr>
          <w:b/>
          <w:sz w:val="24"/>
          <w:szCs w:val="24"/>
        </w:rPr>
      </w:pPr>
      <w:r w:rsidRPr="001813C1">
        <w:rPr>
          <w:b/>
          <w:sz w:val="24"/>
          <w:szCs w:val="24"/>
        </w:rPr>
        <w:t>BUDAPESTI TENISZ SZÖVETSÉG</w:t>
      </w:r>
      <w:r w:rsidRPr="001813C1">
        <w:rPr>
          <w:b/>
          <w:sz w:val="24"/>
          <w:szCs w:val="24"/>
        </w:rPr>
        <w:br/>
        <w:t>2026. évi csapatbajnokság</w:t>
      </w:r>
      <w:r w:rsidRPr="001813C1">
        <w:rPr>
          <w:b/>
          <w:sz w:val="24"/>
          <w:szCs w:val="24"/>
        </w:rPr>
        <w:br/>
        <w:t xml:space="preserve">BP </w:t>
      </w:r>
      <w:r w:rsidR="00AC053F">
        <w:rPr>
          <w:b/>
          <w:sz w:val="24"/>
          <w:szCs w:val="24"/>
        </w:rPr>
        <w:t>női II.</w:t>
      </w:r>
      <w:r w:rsidR="004342FA">
        <w:rPr>
          <w:b/>
          <w:sz w:val="24"/>
          <w:szCs w:val="24"/>
        </w:rPr>
        <w:t xml:space="preserve"> osztály</w:t>
      </w:r>
      <w:r w:rsidR="007A050D">
        <w:rPr>
          <w:b/>
          <w:sz w:val="24"/>
          <w:szCs w:val="24"/>
        </w:rPr>
        <w:t xml:space="preserve"> </w:t>
      </w:r>
      <w:r w:rsidR="005A25BB">
        <w:rPr>
          <w:b/>
          <w:sz w:val="24"/>
          <w:szCs w:val="24"/>
        </w:rPr>
        <w:t>A</w:t>
      </w:r>
      <w:r w:rsidR="00AB4FB6">
        <w:rPr>
          <w:b/>
          <w:sz w:val="24"/>
          <w:szCs w:val="24"/>
        </w:rPr>
        <w:t xml:space="preserve"> csoport</w:t>
      </w:r>
    </w:p>
    <w:p w:rsidR="001931C2" w:rsidRPr="001813C1" w:rsidRDefault="001931C2">
      <w:pPr>
        <w:spacing w:after="120"/>
        <w:jc w:val="center"/>
        <w:rPr>
          <w:sz w:val="24"/>
          <w:szCs w:val="24"/>
        </w:rPr>
      </w:pPr>
    </w:p>
    <w:p w:rsidR="00D53EBD" w:rsidRPr="001813C1" w:rsidRDefault="00F84B8B">
      <w:pPr>
        <w:spacing w:before="80" w:after="120"/>
      </w:pPr>
      <w:r w:rsidRPr="001813C1">
        <w:t>Tisztelt Sporttársak!</w:t>
      </w:r>
    </w:p>
    <w:p w:rsidR="00D53EBD" w:rsidRDefault="00F84B8B">
      <w:pPr>
        <w:spacing w:after="120"/>
      </w:pPr>
      <w:r w:rsidRPr="001813C1">
        <w:t>A 2026. évi Buda</w:t>
      </w:r>
      <w:r w:rsidR="00A11024">
        <w:t xml:space="preserve">pesti csapatbajnokság, </w:t>
      </w:r>
      <w:r w:rsidR="00E74EF7">
        <w:t>női I</w:t>
      </w:r>
      <w:r w:rsidR="00AC053F">
        <w:t>I</w:t>
      </w:r>
      <w:r w:rsidR="00E74EF7">
        <w:t>.o</w:t>
      </w:r>
      <w:r w:rsidR="007A050D">
        <w:t xml:space="preserve">sztály </w:t>
      </w:r>
      <w:r w:rsidR="005A25BB">
        <w:t>A</w:t>
      </w:r>
      <w:r w:rsidR="00AB4FB6">
        <w:t xml:space="preserve"> csoport </w:t>
      </w:r>
      <w:r w:rsidR="00956DEE">
        <w:t xml:space="preserve"> sorsolása a következő</w:t>
      </w:r>
      <w:r w:rsidR="00E832A7">
        <w:t>:</w:t>
      </w:r>
    </w:p>
    <w:p w:rsidR="00956DEE" w:rsidRDefault="00956DEE">
      <w:pPr>
        <w:spacing w:after="120"/>
      </w:pPr>
      <w:r>
        <w:t xml:space="preserve">A csoport résztvevői: </w:t>
      </w:r>
    </w:p>
    <w:p w:rsidR="00AB4FB6" w:rsidRDefault="00AB4FB6">
      <w:pPr>
        <w:spacing w:after="120"/>
      </w:pPr>
    </w:p>
    <w:p w:rsidR="005A25BB" w:rsidRDefault="005A25BB">
      <w:pPr>
        <w:spacing w:after="120"/>
      </w:pPr>
      <w:r>
        <w:t>Budapesti Honvéd</w:t>
      </w:r>
    </w:p>
    <w:p w:rsidR="005A25BB" w:rsidRDefault="005A25BB">
      <w:pPr>
        <w:spacing w:after="120"/>
      </w:pPr>
      <w:r>
        <w:t>Teniszpartner</w:t>
      </w:r>
    </w:p>
    <w:p w:rsidR="005A25BB" w:rsidRDefault="005A25BB">
      <w:pPr>
        <w:spacing w:after="120"/>
      </w:pPr>
      <w:r>
        <w:t>BVSC Zugló</w:t>
      </w:r>
    </w:p>
    <w:p w:rsidR="005A25BB" w:rsidRDefault="00AA1FEC">
      <w:pPr>
        <w:spacing w:after="120"/>
      </w:pPr>
      <w:r>
        <w:t>Mini GarR</w:t>
      </w:r>
      <w:r w:rsidR="005A25BB">
        <w:t>ose</w:t>
      </w:r>
    </w:p>
    <w:p w:rsidR="005A25BB" w:rsidRDefault="005A25BB">
      <w:pPr>
        <w:spacing w:after="120"/>
      </w:pPr>
      <w:r>
        <w:t xml:space="preserve">Funside </w:t>
      </w:r>
    </w:p>
    <w:p w:rsidR="00C0611B" w:rsidRDefault="005A25BB">
      <w:pPr>
        <w:spacing w:after="120"/>
      </w:pPr>
      <w:r>
        <w:t>Parkcsillagok</w:t>
      </w:r>
    </w:p>
    <w:p w:rsidR="007A143D" w:rsidRDefault="007A143D">
      <w:pPr>
        <w:spacing w:after="80"/>
      </w:pPr>
    </w:p>
    <w:p w:rsidR="00D53EBD" w:rsidRDefault="00F84B8B">
      <w:pPr>
        <w:spacing w:after="80"/>
      </w:pPr>
      <w:r>
        <w:t>Kérjük, figyelmesen olvassák el a versenykiírást, abból minden fontos információ pontosan megismerhető.</w:t>
      </w:r>
    </w:p>
    <w:p w:rsidR="00D53EBD" w:rsidRDefault="00F84B8B">
      <w:pPr>
        <w:spacing w:after="80"/>
      </w:pPr>
      <w:r>
        <w:t>A mérkőzésjelentő lapokat egyszerre kérjük bejuttatni a BTSZ-be, vagy az ott lévő postaládába bedobni. E-mailen is küldhetik szkennelve. Postán feladott mérkőzésjelentő lapokat nem fogadunk el.</w:t>
      </w:r>
    </w:p>
    <w:p w:rsidR="00D53EBD" w:rsidRDefault="00F84B8B">
      <w:pPr>
        <w:spacing w:after="80"/>
      </w:pPr>
      <w:r>
        <w:t>A mérkőzésjelentő lapok beérkezési határideje tavasszal: 2026. június 18. csütörtök 12:00 óra, ősszel: 2026. október 8. csütörtök 12:00 óra. A mérkőzésjelentő lapok beérkezési határideje csak az I. osztálynak: 2026. október 1.</w:t>
      </w:r>
    </w:p>
    <w:p w:rsidR="00D53EBD" w:rsidRDefault="00F84B8B">
      <w:pPr>
        <w:spacing w:after="80"/>
      </w:pPr>
      <w:r>
        <w:t>Mérkőzéseket csak rossz idő esetén lehet halasztani. Amennyiben a csapatoknak időpont-változtatási kérésük van, azt a csoport versenybírójával és az ellenfél csapatkapitányával is egyeztetni kell.</w:t>
      </w:r>
    </w:p>
    <w:p w:rsidR="00D53EBD" w:rsidRDefault="00F84B8B">
      <w:pPr>
        <w:spacing w:after="80"/>
      </w:pPr>
      <w:r>
        <w:t>Figyelem! Pótnevezni írásban lehet: tavasszal 2026. április 29. 12:00 óráig, ősszel 2026. augusztus 26. 12:00 óráig.</w:t>
      </w:r>
    </w:p>
    <w:p w:rsidR="00D53EBD" w:rsidRDefault="00F84B8B">
      <w:pPr>
        <w:spacing w:after="80"/>
      </w:pPr>
      <w:r>
        <w:t>A csapatokon belül a játékosok benevezett sorrendjét, valamint a bajnoksággal kapcsolatos további fontos információkat a www.bptenisz.hu honlapon találhatják meg.</w:t>
      </w:r>
    </w:p>
    <w:p w:rsidR="00D53EBD" w:rsidRDefault="00F84B8B">
      <w:pPr>
        <w:spacing w:after="80"/>
      </w:pPr>
      <w:r>
        <w:t xml:space="preserve">A mérkőzések kezdési időpontja általában szombaton és vasárnap délelőtt 9:00 óra, illetve az előzetesen jelzett igények alapján </w:t>
      </w:r>
      <w:r w:rsidR="0027165E">
        <w:t>vagy ha sok csapat játszik egy helyen, a torlódások elkerülése végett  délután 14:00 órára is kerültek csb találkozók.</w:t>
      </w:r>
    </w:p>
    <w:p w:rsidR="00AA1FEC" w:rsidRDefault="00AA1FEC">
      <w:pPr>
        <w:spacing w:after="80"/>
      </w:pPr>
      <w:r>
        <w:t>A női találkozókat 14 órára  írtuk ki, de egyéni kérésre módosítottuk.</w:t>
      </w:r>
    </w:p>
    <w:p w:rsidR="00E832A7" w:rsidRDefault="00E832A7">
      <w:pPr>
        <w:spacing w:after="80"/>
      </w:pPr>
      <w:r>
        <w:t>Több helyszínen így pl.az Építők pályán, Mini Garroson, Kőér, Hauszmann, stb. előfordulhat, hogy a sorsolásban nem tudtunk eleget tenni a kéréseknek ezért kérjük, hogy a csapatkapitányok egyeztessenek az estleges más időpontban való lejátszással kapcsolatban, és kérjük a rugalmas, sportszerű hozzáállást!</w:t>
      </w:r>
    </w:p>
    <w:p w:rsidR="00D53EBD" w:rsidRDefault="00F84B8B">
      <w:pPr>
        <w:spacing w:after="80"/>
      </w:pPr>
      <w:r>
        <w:lastRenderedPageBreak/>
        <w:t>2026. május 23-24. ünnepi hétvége, ezen a hétvégén bajnoki mérkőzés nem kerül kiírásra.</w:t>
      </w:r>
    </w:p>
    <w:p w:rsidR="00E832A7" w:rsidRDefault="00E832A7">
      <w:pPr>
        <w:spacing w:after="80"/>
      </w:pPr>
    </w:p>
    <w:p w:rsidR="00D53EBD" w:rsidRDefault="00F84B8B">
      <w:pPr>
        <w:spacing w:after="80"/>
      </w:pPr>
      <w:r>
        <w:t>A tavaszi pótlási napok: 2026. június 6., 7., 13., 14. Az őszi pótlási napok: 2026. szeptember 26., 27., október 3., 4.</w:t>
      </w:r>
    </w:p>
    <w:p w:rsidR="00E832A7" w:rsidRDefault="00E832A7" w:rsidP="002F449C">
      <w:pPr>
        <w:spacing w:after="0" w:line="360" w:lineRule="auto"/>
      </w:pPr>
    </w:p>
    <w:p w:rsidR="002F449C" w:rsidRDefault="002F449C" w:rsidP="002F449C">
      <w:pPr>
        <w:spacing w:after="0" w:line="360" w:lineRule="auto"/>
      </w:pPr>
      <w:r>
        <w:t xml:space="preserve">Jó versenyzést kívánok!                                                                       </w:t>
      </w:r>
      <w:r w:rsidR="00E74EF7">
        <w:t xml:space="preserve">       </w:t>
      </w:r>
      <w:r>
        <w:t xml:space="preserve">  </w:t>
      </w:r>
      <w:r w:rsidR="00E74EF7">
        <w:t>Miklósi Ildikó</w:t>
      </w:r>
    </w:p>
    <w:p w:rsidR="002F449C" w:rsidRDefault="002F449C" w:rsidP="002F449C">
      <w:pPr>
        <w:spacing w:after="0" w:line="360" w:lineRule="auto"/>
      </w:pPr>
      <w:r>
        <w:t xml:space="preserve">                                                                                                                        versenybíró</w:t>
      </w:r>
    </w:p>
    <w:p w:rsidR="002F449C" w:rsidRDefault="002F449C" w:rsidP="002F449C">
      <w:pPr>
        <w:spacing w:after="0" w:line="360" w:lineRule="auto"/>
      </w:pPr>
      <w:r>
        <w:t xml:space="preserve">                                                                                                                     Tel: </w:t>
      </w:r>
      <w:r w:rsidR="00E74EF7">
        <w:t>20 9835 840</w:t>
      </w:r>
    </w:p>
    <w:p w:rsidR="002F449C" w:rsidRDefault="002F449C" w:rsidP="002F449C">
      <w:pPr>
        <w:spacing w:after="0" w:line="360" w:lineRule="auto"/>
      </w:pPr>
    </w:p>
    <w:p w:rsidR="002F449C" w:rsidRDefault="002F449C" w:rsidP="002F449C">
      <w:pPr>
        <w:spacing w:after="0" w:line="360" w:lineRule="auto"/>
      </w:pPr>
      <w:r>
        <w:t xml:space="preserve">Budapest, 2026. április </w:t>
      </w:r>
    </w:p>
    <w:p w:rsidR="00E832A7" w:rsidRDefault="00E832A7" w:rsidP="002F449C">
      <w:pPr>
        <w:spacing w:after="0" w:line="360" w:lineRule="auto"/>
      </w:pPr>
    </w:p>
    <w:tbl>
      <w:tblPr>
        <w:tblW w:w="8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807"/>
        <w:gridCol w:w="2680"/>
      </w:tblGrid>
      <w:tr w:rsidR="00AB4FB6" w:rsidRPr="00AB4FB6" w:rsidTr="00AB4FB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Tavasz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AB4FB6" w:rsidRPr="00AB4FB6" w:rsidTr="00AB4FB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május 2. szombat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Teniszpartner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Garrose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Parkcsillagok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AB4FB6" w:rsidRPr="00AB4FB6" w:rsidTr="00AB4FB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május3. vasárnap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Teniszpartner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Parkcsillagok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12h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Garrose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AB4FB6" w:rsidRPr="00AB4FB6" w:rsidTr="00AB4FB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május 9. szombat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Teniszpartner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AB4FB6" w:rsidRPr="00AB4FB6" w:rsidTr="00AB4FB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május 10. vasárnap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Teniszpartner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Garrose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12h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Parkcsillagok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AB4FB6" w:rsidRPr="00AB4FB6" w:rsidTr="00AB4FB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5.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május 16. szombat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Teniszpartner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Garrose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Parkcsillagok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11h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AB4FB6" w:rsidRPr="00AB4FB6" w:rsidTr="00AB4FB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pótlási nap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május 30. szombat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Parkcsillagok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Garrose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11h</w:t>
            </w:r>
          </w:p>
        </w:tc>
      </w:tr>
      <w:tr w:rsidR="00AB4FB6" w:rsidRPr="00AB4FB6" w:rsidTr="00AB4FB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E832A7" w:rsidRDefault="00E832A7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</w:p>
          <w:p w:rsidR="00E832A7" w:rsidRDefault="00E832A7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</w:p>
          <w:p w:rsidR="00E832A7" w:rsidRDefault="00E832A7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</w:p>
          <w:p w:rsidR="00E832A7" w:rsidRDefault="00E832A7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</w:p>
          <w:p w:rsidR="00E832A7" w:rsidRDefault="00E832A7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</w:p>
          <w:p w:rsidR="00E832A7" w:rsidRDefault="00E832A7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</w:p>
          <w:p w:rsidR="00E832A7" w:rsidRDefault="00E832A7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</w:p>
          <w:p w:rsidR="00AB4FB6" w:rsidRPr="00AB4FB6" w:rsidRDefault="00AB4FB6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AB4FB6" w:rsidRPr="00AB4FB6" w:rsidTr="00AB4FB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lastRenderedPageBreak/>
              <w:t>Ősz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AB4FB6" w:rsidRPr="00AB4FB6" w:rsidTr="00AB4FB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6.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augusztus 30. vasárnap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Parkcsillagok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11h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Garrose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Teniszpartner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12h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  <w:p w:rsidR="009961D7" w:rsidRDefault="009961D7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  <w:p w:rsidR="009961D7" w:rsidRPr="00AB4FB6" w:rsidRDefault="009961D7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7. Forduló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szeptember 5. szombat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Garrose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Parkcsillagok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Teniszpartner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11h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8. Forduló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szeptember 6. vasárnap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Garrose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Parkcsillagok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Teniszpartner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12h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9. Forduló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szeptember 12. szombat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Parkcsillagok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11h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Garrose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Teniszpartner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10. Forduló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szeptember 13. vasárnap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BVSC Zugló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Parkcsillagok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Mini Garrose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AB4FB6" w:rsidRPr="00AB4FB6" w:rsidTr="00AB4FB6">
        <w:trPr>
          <w:trHeight w:val="25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Teniszpartner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FB6" w:rsidRPr="00AB4FB6" w:rsidRDefault="00AB4FB6" w:rsidP="00AB4FB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AB4FB6">
              <w:rPr>
                <w:rFonts w:eastAsia="Times New Roman" w:cs="Arial"/>
                <w:sz w:val="20"/>
                <w:szCs w:val="20"/>
                <w:lang w:val="hu-HU" w:eastAsia="hu-HU"/>
              </w:rPr>
              <w:t>12h</w:t>
            </w:r>
          </w:p>
        </w:tc>
      </w:tr>
    </w:tbl>
    <w:p w:rsidR="009C2487" w:rsidRDefault="009C2487" w:rsidP="002F449C">
      <w:pPr>
        <w:spacing w:after="0" w:line="360" w:lineRule="auto"/>
      </w:pPr>
    </w:p>
    <w:p w:rsidR="009C2487" w:rsidRDefault="009C2487" w:rsidP="002F449C">
      <w:pPr>
        <w:spacing w:after="0" w:line="360" w:lineRule="auto"/>
      </w:pPr>
      <w:r>
        <w:t>Csapatok és elérhetőségek:</w:t>
      </w:r>
    </w:p>
    <w:p w:rsidR="009C2487" w:rsidRDefault="009C2487" w:rsidP="002F449C">
      <w:pPr>
        <w:spacing w:after="0" w:line="360" w:lineRule="auto"/>
      </w:pPr>
    </w:p>
    <w:p w:rsidR="009C2487" w:rsidRPr="009C2487" w:rsidRDefault="009C2487" w:rsidP="009C2487">
      <w:pPr>
        <w:spacing w:after="0"/>
      </w:pPr>
      <w:r w:rsidRPr="009C2487">
        <w:t xml:space="preserve">Csapat neve:                 </w:t>
      </w:r>
      <w:r w:rsidRPr="009C2487">
        <w:rPr>
          <w:b/>
        </w:rPr>
        <w:t xml:space="preserve">  BUDAPESTI </w:t>
      </w:r>
      <w:r w:rsidR="00AA1FEC">
        <w:rPr>
          <w:b/>
        </w:rPr>
        <w:t xml:space="preserve"> </w:t>
      </w:r>
      <w:r w:rsidRPr="009C2487">
        <w:rPr>
          <w:b/>
        </w:rPr>
        <w:t>HONVÉD  SE</w:t>
      </w:r>
    </w:p>
    <w:p w:rsidR="009C2487" w:rsidRPr="009C2487" w:rsidRDefault="009C2487" w:rsidP="009C2487">
      <w:pPr>
        <w:spacing w:after="0"/>
      </w:pPr>
      <w:r w:rsidRPr="009C2487">
        <w:t xml:space="preserve"> Pálya címe:                     2220 Vecsés, Üllői út 841.</w:t>
      </w:r>
    </w:p>
    <w:p w:rsidR="009C2487" w:rsidRPr="009C2487" w:rsidRDefault="009C2487" w:rsidP="009C2487">
      <w:pPr>
        <w:spacing w:after="0"/>
      </w:pPr>
      <w:r w:rsidRPr="009C2487">
        <w:t>Pályák száma:                 4</w:t>
      </w:r>
    </w:p>
    <w:p w:rsidR="009C2487" w:rsidRPr="009C2487" w:rsidRDefault="009C2487" w:rsidP="009C2487">
      <w:pPr>
        <w:spacing w:after="0"/>
      </w:pPr>
      <w:r w:rsidRPr="009C2487">
        <w:t xml:space="preserve">Csapatkapitány:              Ujvári Anita </w:t>
      </w:r>
    </w:p>
    <w:p w:rsidR="009C2487" w:rsidRPr="009C2487" w:rsidRDefault="009C2487" w:rsidP="009C2487">
      <w:pPr>
        <w:spacing w:after="0"/>
      </w:pPr>
      <w:r w:rsidRPr="009C2487">
        <w:t>Telefon:                           20/436 6816</w:t>
      </w:r>
    </w:p>
    <w:p w:rsidR="009C2487" w:rsidRPr="009C2487" w:rsidRDefault="009C2487" w:rsidP="009C2487">
      <w:pPr>
        <w:spacing w:after="0"/>
      </w:pPr>
      <w:r w:rsidRPr="009C2487">
        <w:t>e-mail:                             anitaujvari1@gmail.com</w:t>
      </w:r>
    </w:p>
    <w:p w:rsidR="009C2487" w:rsidRPr="009C2487" w:rsidRDefault="009C2487" w:rsidP="009C2487">
      <w:pPr>
        <w:spacing w:after="0"/>
      </w:pPr>
      <w:r w:rsidRPr="009C2487">
        <w:t>Csk. helyettes:                Gubacsi Zsófia</w:t>
      </w:r>
    </w:p>
    <w:p w:rsidR="009C2487" w:rsidRPr="009C2487" w:rsidRDefault="009C2487" w:rsidP="009C2487">
      <w:pPr>
        <w:spacing w:after="0"/>
      </w:pPr>
      <w:r w:rsidRPr="009C2487">
        <w:t>Telefon:                           20 424 1594</w:t>
      </w:r>
    </w:p>
    <w:p w:rsidR="009C2487" w:rsidRPr="009C2487" w:rsidRDefault="009C2487" w:rsidP="009C2487">
      <w:pPr>
        <w:spacing w:after="0"/>
      </w:pPr>
    </w:p>
    <w:p w:rsidR="009C2487" w:rsidRPr="009C2487" w:rsidRDefault="009C2487" w:rsidP="009C2487">
      <w:pPr>
        <w:spacing w:after="0"/>
      </w:pPr>
      <w:r w:rsidRPr="009C2487">
        <w:t xml:space="preserve">Csapat neve:               </w:t>
      </w:r>
      <w:r w:rsidR="00AA1FEC">
        <w:t xml:space="preserve"> </w:t>
      </w:r>
      <w:r w:rsidRPr="009C2487">
        <w:t xml:space="preserve">  </w:t>
      </w:r>
      <w:r w:rsidRPr="009C2487">
        <w:rPr>
          <w:b/>
        </w:rPr>
        <w:t>Teniszpartner</w:t>
      </w:r>
    </w:p>
    <w:p w:rsidR="009C2487" w:rsidRPr="009C2487" w:rsidRDefault="009C2487" w:rsidP="009C2487">
      <w:pPr>
        <w:spacing w:after="0"/>
      </w:pPr>
      <w:r w:rsidRPr="009C2487">
        <w:t xml:space="preserve">Pálya címe:                  </w:t>
      </w:r>
      <w:r w:rsidR="00AA1FEC">
        <w:t xml:space="preserve"> </w:t>
      </w:r>
      <w:r w:rsidRPr="009C2487">
        <w:t xml:space="preserve">  1115 Budapest, Bártfai u. 52/B.</w:t>
      </w:r>
    </w:p>
    <w:p w:rsidR="009C2487" w:rsidRPr="009C2487" w:rsidRDefault="009C2487" w:rsidP="009C2487">
      <w:pPr>
        <w:spacing w:after="0"/>
      </w:pPr>
      <w:r w:rsidRPr="009C2487">
        <w:t xml:space="preserve"> Pályák száma:               4</w:t>
      </w:r>
    </w:p>
    <w:p w:rsidR="009C2487" w:rsidRPr="009C2487" w:rsidRDefault="009C2487" w:rsidP="009C2487">
      <w:pPr>
        <w:spacing w:after="0"/>
      </w:pPr>
      <w:r w:rsidRPr="009C2487">
        <w:t xml:space="preserve">Csapatkapitány:           </w:t>
      </w:r>
      <w:r w:rsidR="00AA1FEC">
        <w:t xml:space="preserve"> </w:t>
      </w:r>
      <w:r w:rsidRPr="009C2487">
        <w:t xml:space="preserve">  Ilyés Rita</w:t>
      </w:r>
    </w:p>
    <w:p w:rsidR="009C2487" w:rsidRPr="009C2487" w:rsidRDefault="009C2487" w:rsidP="009C2487">
      <w:pPr>
        <w:spacing w:after="0"/>
      </w:pPr>
      <w:r w:rsidRPr="009C2487">
        <w:t xml:space="preserve">Telefon:                        </w:t>
      </w:r>
      <w:r w:rsidR="00AA1FEC">
        <w:t xml:space="preserve"> </w:t>
      </w:r>
      <w:r w:rsidRPr="009C2487">
        <w:t xml:space="preserve">  70/772 6144</w:t>
      </w:r>
    </w:p>
    <w:p w:rsidR="009C2487" w:rsidRPr="009C2487" w:rsidRDefault="009C2487" w:rsidP="009C2487">
      <w:pPr>
        <w:spacing w:after="0"/>
      </w:pPr>
      <w:r w:rsidRPr="009C2487">
        <w:t>e-mail:                             ritailyes@t-online.hu</w:t>
      </w:r>
    </w:p>
    <w:p w:rsidR="009C2487" w:rsidRPr="009C2487" w:rsidRDefault="009C2487" w:rsidP="009C2487">
      <w:pPr>
        <w:spacing w:after="0"/>
      </w:pPr>
      <w:r w:rsidRPr="009C2487">
        <w:t xml:space="preserve">Csk. helyettes:                dr. Fejes Zsuzsanna     </w:t>
      </w:r>
    </w:p>
    <w:p w:rsidR="009C2487" w:rsidRPr="009C2487" w:rsidRDefault="009C2487" w:rsidP="009C2487">
      <w:pPr>
        <w:spacing w:after="0"/>
      </w:pPr>
      <w:r w:rsidRPr="009C2487">
        <w:t>Telefon:                           30/587 7443</w:t>
      </w:r>
    </w:p>
    <w:p w:rsidR="009C2487" w:rsidRPr="009C2487" w:rsidRDefault="009C2487" w:rsidP="009C2487">
      <w:pPr>
        <w:spacing w:after="0"/>
      </w:pPr>
      <w:r w:rsidRPr="009C2487">
        <w:lastRenderedPageBreak/>
        <w:t xml:space="preserve">e-mail:                             </w:t>
      </w:r>
      <w:hyperlink r:id="rId8" w:history="1">
        <w:r w:rsidRPr="009C2487">
          <w:rPr>
            <w:rStyle w:val="Hiperhivatkozs"/>
            <w:color w:val="auto"/>
          </w:rPr>
          <w:t>zsuzsanna.fejes@gmail.com</w:t>
        </w:r>
      </w:hyperlink>
    </w:p>
    <w:p w:rsidR="009C2487" w:rsidRPr="009C2487" w:rsidRDefault="009C2487" w:rsidP="009C2487">
      <w:pPr>
        <w:spacing w:after="0"/>
      </w:pPr>
    </w:p>
    <w:p w:rsidR="009C2487" w:rsidRPr="009C2487" w:rsidRDefault="009C2487" w:rsidP="009C2487">
      <w:pPr>
        <w:spacing w:after="0"/>
      </w:pPr>
      <w:r w:rsidRPr="009C2487">
        <w:t xml:space="preserve">Csapat neve:                   </w:t>
      </w:r>
      <w:r w:rsidRPr="009C2487">
        <w:rPr>
          <w:b/>
        </w:rPr>
        <w:t>BVSC-ZUGLÓ</w:t>
      </w:r>
    </w:p>
    <w:p w:rsidR="009C2487" w:rsidRPr="009C2487" w:rsidRDefault="009C2487" w:rsidP="009C2487">
      <w:pPr>
        <w:spacing w:after="0"/>
      </w:pPr>
      <w:r w:rsidRPr="009C2487">
        <w:t>Pálya címe:                     1143 Budapest, Tatai út 79</w:t>
      </w:r>
    </w:p>
    <w:p w:rsidR="009C2487" w:rsidRPr="009C2487" w:rsidRDefault="009C2487" w:rsidP="009C2487">
      <w:pPr>
        <w:spacing w:after="0"/>
      </w:pPr>
      <w:r w:rsidRPr="009C2487">
        <w:t>Pályák száma:                 4</w:t>
      </w:r>
    </w:p>
    <w:p w:rsidR="009C2487" w:rsidRPr="009C2487" w:rsidRDefault="009C2487" w:rsidP="009C2487">
      <w:pPr>
        <w:spacing w:after="0"/>
      </w:pPr>
      <w:r w:rsidRPr="009C2487">
        <w:t xml:space="preserve">Csapatkapitány:         </w:t>
      </w:r>
      <w:r w:rsidR="00AA1FEC">
        <w:t xml:space="preserve"> </w:t>
      </w:r>
      <w:r w:rsidRPr="009C2487">
        <w:t xml:space="preserve">     Makkos Lilla</w:t>
      </w:r>
    </w:p>
    <w:p w:rsidR="009C2487" w:rsidRPr="009C2487" w:rsidRDefault="009C2487" w:rsidP="009C2487">
      <w:pPr>
        <w:spacing w:after="0"/>
      </w:pPr>
      <w:r w:rsidRPr="009C2487">
        <w:t>Telefon:                            20/518 4685</w:t>
      </w:r>
    </w:p>
    <w:p w:rsidR="009C2487" w:rsidRPr="009C2487" w:rsidRDefault="009C2487" w:rsidP="009C2487">
      <w:pPr>
        <w:spacing w:after="0"/>
      </w:pPr>
      <w:r w:rsidRPr="009C2487">
        <w:t>Csk helyettes:                  Kiss Gergely</w:t>
      </w:r>
    </w:p>
    <w:p w:rsidR="009C2487" w:rsidRPr="009C2487" w:rsidRDefault="009C2487" w:rsidP="009C2487">
      <w:pPr>
        <w:spacing w:after="0"/>
      </w:pPr>
      <w:r w:rsidRPr="009C2487">
        <w:t>Telefon:                           20 9412 863</w:t>
      </w:r>
    </w:p>
    <w:p w:rsidR="009C2487" w:rsidRPr="009C2487" w:rsidRDefault="009C2487" w:rsidP="009C2487">
      <w:pPr>
        <w:spacing w:after="0"/>
      </w:pPr>
      <w:r w:rsidRPr="009C2487">
        <w:t xml:space="preserve">e-mail:                              </w:t>
      </w:r>
      <w:hyperlink r:id="rId9" w:history="1">
        <w:r w:rsidRPr="009C2487">
          <w:rPr>
            <w:rStyle w:val="Hiperhivatkozs"/>
            <w:color w:val="auto"/>
          </w:rPr>
          <w:t>kgeri7705@gmail.com</w:t>
        </w:r>
      </w:hyperlink>
    </w:p>
    <w:p w:rsidR="009C2487" w:rsidRPr="009C2487" w:rsidRDefault="009C2487" w:rsidP="009C2487">
      <w:pPr>
        <w:spacing w:after="0"/>
      </w:pPr>
    </w:p>
    <w:p w:rsidR="009C2487" w:rsidRPr="009C2487" w:rsidRDefault="009C2487" w:rsidP="009C2487">
      <w:pPr>
        <w:spacing w:after="0"/>
      </w:pPr>
      <w:r w:rsidRPr="009C2487">
        <w:t xml:space="preserve">Csapat neve:             </w:t>
      </w:r>
      <w:r w:rsidR="00AA1FEC">
        <w:t xml:space="preserve">  </w:t>
      </w:r>
      <w:r w:rsidRPr="009C2487">
        <w:t xml:space="preserve">   </w:t>
      </w:r>
      <w:r w:rsidRPr="009C2487">
        <w:rPr>
          <w:b/>
        </w:rPr>
        <w:t>Mini Gar Rose</w:t>
      </w:r>
    </w:p>
    <w:p w:rsidR="009C2487" w:rsidRPr="009C2487" w:rsidRDefault="009C2487" w:rsidP="009C2487">
      <w:pPr>
        <w:spacing w:after="0"/>
      </w:pPr>
      <w:r w:rsidRPr="009C2487">
        <w:t xml:space="preserve">Pálya címe:               </w:t>
      </w:r>
      <w:r w:rsidR="00AA1FEC">
        <w:t xml:space="preserve"> </w:t>
      </w:r>
      <w:r w:rsidRPr="009C2487">
        <w:t xml:space="preserve">    1152 Budapest, Szentmihályi út 167-169.</w:t>
      </w:r>
    </w:p>
    <w:p w:rsidR="009C2487" w:rsidRPr="009C2487" w:rsidRDefault="009C2487" w:rsidP="009C2487">
      <w:pPr>
        <w:spacing w:after="0"/>
      </w:pPr>
      <w:r w:rsidRPr="009C2487">
        <w:t>Pályák száma:               4</w:t>
      </w:r>
    </w:p>
    <w:p w:rsidR="009C2487" w:rsidRPr="009C2487" w:rsidRDefault="009C2487" w:rsidP="009C2487">
      <w:pPr>
        <w:spacing w:after="0"/>
      </w:pPr>
      <w:r w:rsidRPr="009C2487">
        <w:t xml:space="preserve">Csapatkapitány:           </w:t>
      </w:r>
      <w:r w:rsidR="00AA1FEC">
        <w:t xml:space="preserve"> </w:t>
      </w:r>
      <w:r w:rsidRPr="009C2487">
        <w:t xml:space="preserve"> Mészárosné Turi Katalin</w:t>
      </w:r>
    </w:p>
    <w:p w:rsidR="009C2487" w:rsidRPr="009C2487" w:rsidRDefault="009C2487" w:rsidP="009C2487">
      <w:pPr>
        <w:spacing w:after="0"/>
      </w:pPr>
      <w:r w:rsidRPr="009C2487">
        <w:t xml:space="preserve">Telefon:                       </w:t>
      </w:r>
      <w:r w:rsidR="00AA1FEC">
        <w:t xml:space="preserve"> </w:t>
      </w:r>
      <w:r w:rsidRPr="009C2487">
        <w:t xml:space="preserve">  20/9211 915</w:t>
      </w:r>
    </w:p>
    <w:p w:rsidR="009C2487" w:rsidRPr="009C2487" w:rsidRDefault="009C2487" w:rsidP="009C2487">
      <w:pPr>
        <w:spacing w:after="0"/>
      </w:pPr>
      <w:r w:rsidRPr="009C2487">
        <w:t xml:space="preserve">e-mail:                        </w:t>
      </w:r>
      <w:r w:rsidR="00AA1FEC">
        <w:t xml:space="preserve"> </w:t>
      </w:r>
      <w:r w:rsidRPr="009C2487">
        <w:t xml:space="preserve">   </w:t>
      </w:r>
      <w:hyperlink r:id="rId10" w:history="1">
        <w:r w:rsidRPr="009C2487">
          <w:rPr>
            <w:rStyle w:val="Hiperhivatkozs"/>
            <w:color w:val="auto"/>
          </w:rPr>
          <w:t>katus.turi65@gmail.com</w:t>
        </w:r>
      </w:hyperlink>
    </w:p>
    <w:p w:rsidR="009C2487" w:rsidRPr="009C2487" w:rsidRDefault="009C2487" w:rsidP="009C2487">
      <w:pPr>
        <w:spacing w:after="0"/>
      </w:pPr>
      <w:r w:rsidRPr="009C2487">
        <w:t xml:space="preserve">Csk. helyettes:            </w:t>
      </w:r>
      <w:r w:rsidR="00AA1FEC">
        <w:t xml:space="preserve"> </w:t>
      </w:r>
      <w:r w:rsidRPr="009C2487">
        <w:t xml:space="preserve">  Szabolcsi Ágnes</w:t>
      </w:r>
    </w:p>
    <w:p w:rsidR="009C2487" w:rsidRPr="009C2487" w:rsidRDefault="009C2487" w:rsidP="009C2487">
      <w:pPr>
        <w:spacing w:after="0"/>
      </w:pPr>
      <w:r w:rsidRPr="009C2487">
        <w:t xml:space="preserve">Telefon:                        </w:t>
      </w:r>
      <w:r w:rsidR="00AA1FEC">
        <w:t xml:space="preserve"> </w:t>
      </w:r>
      <w:r w:rsidRPr="009C2487">
        <w:t xml:space="preserve"> 20/450 2880      </w:t>
      </w:r>
    </w:p>
    <w:p w:rsidR="00AA1FEC" w:rsidRDefault="00AA1FEC" w:rsidP="009C2487">
      <w:pPr>
        <w:spacing w:after="0"/>
      </w:pPr>
    </w:p>
    <w:p w:rsidR="009C2487" w:rsidRPr="009C2487" w:rsidRDefault="00AA1FEC" w:rsidP="009C2487">
      <w:pPr>
        <w:spacing w:after="0"/>
      </w:pPr>
      <w:r>
        <w:t>Csapat neve:</w:t>
      </w:r>
      <w:r w:rsidR="009C2487" w:rsidRPr="009C2487">
        <w:t xml:space="preserve">             </w:t>
      </w:r>
      <w:r>
        <w:t xml:space="preserve">  </w:t>
      </w:r>
      <w:r w:rsidR="009C2487" w:rsidRPr="009C2487">
        <w:t xml:space="preserve">  </w:t>
      </w:r>
      <w:r w:rsidR="009C2487" w:rsidRPr="009C2487">
        <w:rPr>
          <w:b/>
        </w:rPr>
        <w:t>FUNSIDE EGYESÜLET</w:t>
      </w:r>
    </w:p>
    <w:p w:rsidR="009C2487" w:rsidRPr="009C2487" w:rsidRDefault="009C2487" w:rsidP="009C2487">
      <w:pPr>
        <w:spacing w:after="0"/>
      </w:pPr>
      <w:r w:rsidRPr="009C2487">
        <w:t xml:space="preserve">Pálya címe:                </w:t>
      </w:r>
      <w:r w:rsidR="00AA1FEC">
        <w:t xml:space="preserve">  </w:t>
      </w:r>
      <w:r w:rsidRPr="009C2487">
        <w:t xml:space="preserve">  1117 Budapest, Hauszmann Alajos u.5.</w:t>
      </w:r>
    </w:p>
    <w:p w:rsidR="009C2487" w:rsidRPr="009C2487" w:rsidRDefault="009C2487" w:rsidP="009C2487">
      <w:pPr>
        <w:spacing w:after="0"/>
      </w:pPr>
      <w:r w:rsidRPr="009C2487">
        <w:t xml:space="preserve">Pályák száma:           </w:t>
      </w:r>
      <w:r w:rsidR="00AA1FEC">
        <w:t xml:space="preserve"> </w:t>
      </w:r>
      <w:r w:rsidRPr="009C2487">
        <w:t xml:space="preserve">   2</w:t>
      </w:r>
    </w:p>
    <w:p w:rsidR="009C2487" w:rsidRPr="009C2487" w:rsidRDefault="009C2487" w:rsidP="009C2487">
      <w:pPr>
        <w:spacing w:after="0"/>
      </w:pPr>
      <w:r w:rsidRPr="009C2487">
        <w:t xml:space="preserve">Csapatkapitány:        </w:t>
      </w:r>
      <w:r w:rsidR="00AA1FEC">
        <w:t xml:space="preserve"> </w:t>
      </w:r>
      <w:r w:rsidRPr="009C2487">
        <w:t xml:space="preserve">  </w:t>
      </w:r>
      <w:r w:rsidR="00AA1FEC">
        <w:t xml:space="preserve">  </w:t>
      </w:r>
      <w:r w:rsidRPr="009C2487">
        <w:t>Habermajer Nóra</w:t>
      </w:r>
    </w:p>
    <w:p w:rsidR="009C2487" w:rsidRPr="009C2487" w:rsidRDefault="009C2487" w:rsidP="009C2487">
      <w:pPr>
        <w:spacing w:after="0"/>
      </w:pPr>
      <w:r w:rsidRPr="009C2487">
        <w:t xml:space="preserve">Telefon:                    </w:t>
      </w:r>
      <w:r w:rsidR="00AA1FEC">
        <w:t xml:space="preserve"> </w:t>
      </w:r>
      <w:r w:rsidRPr="009C2487">
        <w:t xml:space="preserve">  </w:t>
      </w:r>
      <w:r w:rsidR="00AA1FEC">
        <w:t xml:space="preserve"> </w:t>
      </w:r>
      <w:r w:rsidRPr="009C2487">
        <w:t xml:space="preserve">  20/280 4424</w:t>
      </w:r>
    </w:p>
    <w:p w:rsidR="009C2487" w:rsidRPr="009C2487" w:rsidRDefault="009C2487" w:rsidP="009C2487">
      <w:pPr>
        <w:spacing w:after="0"/>
      </w:pPr>
      <w:r w:rsidRPr="009C2487">
        <w:t xml:space="preserve">email:                         </w:t>
      </w:r>
      <w:r w:rsidR="00AA1FEC">
        <w:t xml:space="preserve"> </w:t>
      </w:r>
      <w:r w:rsidRPr="009C2487">
        <w:t xml:space="preserve">   habermajer.nora@outlook.hu</w:t>
      </w:r>
    </w:p>
    <w:p w:rsidR="009C2487" w:rsidRPr="009C2487" w:rsidRDefault="009C2487" w:rsidP="009C2487">
      <w:pPr>
        <w:spacing w:after="0"/>
      </w:pPr>
      <w:r w:rsidRPr="009C2487">
        <w:t xml:space="preserve">Csk. helyettes:           </w:t>
      </w:r>
      <w:r w:rsidR="00AA1FEC">
        <w:t xml:space="preserve"> </w:t>
      </w:r>
      <w:r w:rsidRPr="009C2487">
        <w:t xml:space="preserve">   Képes Szabolcs</w:t>
      </w:r>
    </w:p>
    <w:p w:rsidR="009C2487" w:rsidRPr="009C2487" w:rsidRDefault="00AA1FEC" w:rsidP="009C2487">
      <w:pPr>
        <w:spacing w:after="0"/>
      </w:pPr>
      <w:r>
        <w:t xml:space="preserve">Telefon:                     </w:t>
      </w:r>
      <w:r w:rsidR="009C2487" w:rsidRPr="009C2487">
        <w:t xml:space="preserve"> </w:t>
      </w:r>
      <w:r>
        <w:t xml:space="preserve">    </w:t>
      </w:r>
      <w:r w:rsidR="009C2487" w:rsidRPr="009C2487">
        <w:t>20/242 1357</w:t>
      </w:r>
    </w:p>
    <w:p w:rsidR="009C2487" w:rsidRPr="009C2487" w:rsidRDefault="009C2487" w:rsidP="009C2487">
      <w:pPr>
        <w:spacing w:after="0"/>
      </w:pPr>
      <w:r w:rsidRPr="009C2487">
        <w:t xml:space="preserve">e-mail:                       </w:t>
      </w:r>
      <w:r w:rsidR="00AA1FEC">
        <w:t xml:space="preserve"> </w:t>
      </w:r>
      <w:r w:rsidRPr="009C2487">
        <w:t xml:space="preserve">    </w:t>
      </w:r>
      <w:hyperlink r:id="rId11" w:history="1">
        <w:r w:rsidRPr="009C2487">
          <w:rPr>
            <w:rStyle w:val="Hiperhivatkozs"/>
            <w:color w:val="auto"/>
          </w:rPr>
          <w:t>kepesszabolcs@gmail.com</w:t>
        </w:r>
      </w:hyperlink>
    </w:p>
    <w:p w:rsidR="009C2487" w:rsidRPr="009C2487" w:rsidRDefault="009C2487" w:rsidP="009C2487">
      <w:pPr>
        <w:spacing w:after="0"/>
      </w:pPr>
    </w:p>
    <w:p w:rsidR="009C2487" w:rsidRPr="009C2487" w:rsidRDefault="009C2487" w:rsidP="009C2487">
      <w:pPr>
        <w:spacing w:after="0"/>
      </w:pPr>
      <w:r w:rsidRPr="009C2487">
        <w:t xml:space="preserve">Csapat neve:               </w:t>
      </w:r>
      <w:r w:rsidR="00AA1FEC">
        <w:t xml:space="preserve">  </w:t>
      </w:r>
      <w:r w:rsidRPr="009C2487">
        <w:rPr>
          <w:b/>
        </w:rPr>
        <w:t>PARKCSILLAGOK</w:t>
      </w:r>
    </w:p>
    <w:p w:rsidR="009C2487" w:rsidRPr="009C2487" w:rsidRDefault="009C2487" w:rsidP="009C2487">
      <w:pPr>
        <w:spacing w:after="0"/>
      </w:pPr>
      <w:r w:rsidRPr="009C2487">
        <w:t xml:space="preserve"> Pálya címe</w:t>
      </w:r>
      <w:r w:rsidR="00AA1FEC">
        <w:t xml:space="preserve">                    P</w:t>
      </w:r>
      <w:r w:rsidRPr="009C2487">
        <w:t>ark Teniszklub, 1114 Budapest, Fadrusz u.1.</w:t>
      </w:r>
    </w:p>
    <w:p w:rsidR="009C2487" w:rsidRPr="009C2487" w:rsidRDefault="009C2487" w:rsidP="009C2487">
      <w:pPr>
        <w:spacing w:after="0"/>
      </w:pPr>
      <w:r w:rsidRPr="009C2487">
        <w:t>Pályák száma:               4</w:t>
      </w:r>
    </w:p>
    <w:p w:rsidR="009C2487" w:rsidRPr="009C2487" w:rsidRDefault="00AA1FEC" w:rsidP="009C2487">
      <w:pPr>
        <w:spacing w:after="0"/>
      </w:pPr>
      <w:r>
        <w:t xml:space="preserve">Csapatkapitány:           </w:t>
      </w:r>
      <w:r w:rsidR="009C2487" w:rsidRPr="009C2487">
        <w:t xml:space="preserve">  Gulyás-Kovács Anna </w:t>
      </w:r>
    </w:p>
    <w:p w:rsidR="009C2487" w:rsidRPr="009C2487" w:rsidRDefault="009C2487" w:rsidP="009C2487">
      <w:pPr>
        <w:spacing w:after="0"/>
      </w:pPr>
      <w:r w:rsidRPr="009C2487">
        <w:t>T</w:t>
      </w:r>
      <w:r w:rsidR="00AA1FEC">
        <w:t xml:space="preserve">elefon:                        </w:t>
      </w:r>
      <w:r w:rsidRPr="009C2487">
        <w:t xml:space="preserve">  20/337 4413</w:t>
      </w:r>
    </w:p>
    <w:p w:rsidR="009C2487" w:rsidRPr="009C2487" w:rsidRDefault="009C2487" w:rsidP="009C2487">
      <w:pPr>
        <w:spacing w:after="0"/>
      </w:pPr>
      <w:r w:rsidRPr="009C2487">
        <w:t>e-</w:t>
      </w:r>
      <w:r w:rsidR="00AA1FEC">
        <w:t xml:space="preserve">mail:                          </w:t>
      </w:r>
      <w:r w:rsidRPr="009C2487">
        <w:t xml:space="preserve">  anna.gulyas.kovacs@gmail.com</w:t>
      </w:r>
    </w:p>
    <w:p w:rsidR="009C2487" w:rsidRPr="009C2487" w:rsidRDefault="00AA1FEC" w:rsidP="009C2487">
      <w:pPr>
        <w:spacing w:after="0"/>
      </w:pPr>
      <w:r>
        <w:t xml:space="preserve">Csk. helyettes:              </w:t>
      </w:r>
      <w:r w:rsidR="009C2487" w:rsidRPr="009C2487">
        <w:t xml:space="preserve">  Dr Megyeri Petra</w:t>
      </w:r>
    </w:p>
    <w:p w:rsidR="009C2487" w:rsidRPr="009C2487" w:rsidRDefault="009C2487" w:rsidP="00DA3079">
      <w:pPr>
        <w:spacing w:after="0"/>
      </w:pPr>
      <w:r w:rsidRPr="009C2487">
        <w:t>Te</w:t>
      </w:r>
      <w:r w:rsidR="00AA1FEC">
        <w:t xml:space="preserve">lefon:                         </w:t>
      </w:r>
      <w:r w:rsidRPr="009C2487">
        <w:t xml:space="preserve"> 70/333 7230</w:t>
      </w:r>
      <w:bookmarkStart w:id="0" w:name="_GoBack"/>
      <w:bookmarkEnd w:id="0"/>
    </w:p>
    <w:sectPr w:rsidR="009C2487" w:rsidRPr="009C2487" w:rsidSect="00DA3079">
      <w:headerReference w:type="default" r:id="rId12"/>
      <w:pgSz w:w="12240" w:h="15840"/>
      <w:pgMar w:top="1247" w:right="1247" w:bottom="1247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F61" w:rsidRDefault="000F1F61" w:rsidP="00DA3079">
      <w:pPr>
        <w:spacing w:after="0" w:line="240" w:lineRule="auto"/>
      </w:pPr>
      <w:r>
        <w:separator/>
      </w:r>
    </w:p>
  </w:endnote>
  <w:endnote w:type="continuationSeparator" w:id="0">
    <w:p w:rsidR="000F1F61" w:rsidRDefault="000F1F61" w:rsidP="00DA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F61" w:rsidRDefault="000F1F61" w:rsidP="00DA3079">
      <w:pPr>
        <w:spacing w:after="0" w:line="240" w:lineRule="auto"/>
      </w:pPr>
      <w:r>
        <w:separator/>
      </w:r>
    </w:p>
  </w:footnote>
  <w:footnote w:type="continuationSeparator" w:id="0">
    <w:p w:rsidR="000F1F61" w:rsidRDefault="000F1F61" w:rsidP="00DA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9375821"/>
      <w:docPartObj>
        <w:docPartGallery w:val="Page Numbers (Top of Page)"/>
        <w:docPartUnique/>
      </w:docPartObj>
    </w:sdtPr>
    <w:sdtContent>
      <w:p w:rsidR="00DA3079" w:rsidRDefault="00DA3079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A3079">
          <w:rPr>
            <w:noProof/>
            <w:lang w:val="hu-HU"/>
          </w:rPr>
          <w:t>2</w:t>
        </w:r>
        <w:r>
          <w:fldChar w:fldCharType="end"/>
        </w:r>
      </w:p>
    </w:sdtContent>
  </w:sdt>
  <w:p w:rsidR="00DA3079" w:rsidRDefault="00DA307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053B"/>
    <w:rsid w:val="00034616"/>
    <w:rsid w:val="0006063C"/>
    <w:rsid w:val="000A5AF7"/>
    <w:rsid w:val="000F1F61"/>
    <w:rsid w:val="0015074B"/>
    <w:rsid w:val="001813C1"/>
    <w:rsid w:val="001931C2"/>
    <w:rsid w:val="001D4F42"/>
    <w:rsid w:val="00260984"/>
    <w:rsid w:val="0027165E"/>
    <w:rsid w:val="0029639D"/>
    <w:rsid w:val="002E7523"/>
    <w:rsid w:val="002F449C"/>
    <w:rsid w:val="00326F90"/>
    <w:rsid w:val="00336AEE"/>
    <w:rsid w:val="0036236A"/>
    <w:rsid w:val="00382418"/>
    <w:rsid w:val="003F186E"/>
    <w:rsid w:val="003F7578"/>
    <w:rsid w:val="004342FA"/>
    <w:rsid w:val="004B7DE7"/>
    <w:rsid w:val="0054396C"/>
    <w:rsid w:val="00551042"/>
    <w:rsid w:val="005A25BB"/>
    <w:rsid w:val="005B7602"/>
    <w:rsid w:val="005C1644"/>
    <w:rsid w:val="005E018B"/>
    <w:rsid w:val="00610150"/>
    <w:rsid w:val="00644ADB"/>
    <w:rsid w:val="00645EAB"/>
    <w:rsid w:val="006C747A"/>
    <w:rsid w:val="006E12D8"/>
    <w:rsid w:val="007A050D"/>
    <w:rsid w:val="007A143D"/>
    <w:rsid w:val="007A47AA"/>
    <w:rsid w:val="007F4118"/>
    <w:rsid w:val="00824223"/>
    <w:rsid w:val="00846AA5"/>
    <w:rsid w:val="00885472"/>
    <w:rsid w:val="008A65BC"/>
    <w:rsid w:val="008D110B"/>
    <w:rsid w:val="008D4007"/>
    <w:rsid w:val="00956DEE"/>
    <w:rsid w:val="00970C12"/>
    <w:rsid w:val="009961D7"/>
    <w:rsid w:val="009C2487"/>
    <w:rsid w:val="00A11024"/>
    <w:rsid w:val="00A14062"/>
    <w:rsid w:val="00A40F6E"/>
    <w:rsid w:val="00AA1D8D"/>
    <w:rsid w:val="00AA1FEC"/>
    <w:rsid w:val="00AB4FB6"/>
    <w:rsid w:val="00AC053F"/>
    <w:rsid w:val="00AE47B1"/>
    <w:rsid w:val="00AE5E63"/>
    <w:rsid w:val="00B35E1B"/>
    <w:rsid w:val="00B47730"/>
    <w:rsid w:val="00B54079"/>
    <w:rsid w:val="00BB7054"/>
    <w:rsid w:val="00BD56D8"/>
    <w:rsid w:val="00C0611B"/>
    <w:rsid w:val="00C4581C"/>
    <w:rsid w:val="00CB0664"/>
    <w:rsid w:val="00CB3A94"/>
    <w:rsid w:val="00D070B6"/>
    <w:rsid w:val="00D23C09"/>
    <w:rsid w:val="00D32971"/>
    <w:rsid w:val="00D44A17"/>
    <w:rsid w:val="00D4660C"/>
    <w:rsid w:val="00D53EBD"/>
    <w:rsid w:val="00DA3079"/>
    <w:rsid w:val="00DB151E"/>
    <w:rsid w:val="00E20BA3"/>
    <w:rsid w:val="00E2283D"/>
    <w:rsid w:val="00E26A02"/>
    <w:rsid w:val="00E600BD"/>
    <w:rsid w:val="00E74EF7"/>
    <w:rsid w:val="00E832A7"/>
    <w:rsid w:val="00EB030E"/>
    <w:rsid w:val="00EB7D47"/>
    <w:rsid w:val="00F56727"/>
    <w:rsid w:val="00F84B8B"/>
    <w:rsid w:val="00F84BF8"/>
    <w:rsid w:val="00FA5C02"/>
    <w:rsid w:val="00FC693F"/>
    <w:rsid w:val="00FD4D41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08AC1"/>
  <w15:docId w15:val="{05C1861C-F160-4131-8041-9735525E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  <w:rPr>
      <w:rFonts w:ascii="Arial" w:eastAsia="Arial" w:hAnsi="Arial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lgostnus1">
    <w:name w:val="Világos tónus1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ilgosrnykols1jellszn1">
    <w:name w:val="Világos árnyékolás – 1. jelölőszín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Vilgoslista1">
    <w:name w:val="Világos lista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ilgosrcs1">
    <w:name w:val="Világos rács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ilgosrcs1jellszn1">
    <w:name w:val="Világos rács – 1. jelölőszín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Kzepesrnykols11">
    <w:name w:val="Közepes árnyékolás 1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11jellszn1">
    <w:name w:val="Közepes árnyékolás 1 – 1. jelölőszín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21">
    <w:name w:val="Közepes árnyékolás 2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rnykols21jellszn1">
    <w:name w:val="Közepes árnyékolás 2 – 1. jelölőszín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lista11">
    <w:name w:val="Közepes lista 1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Kzepeslista11jellszn1">
    <w:name w:val="Közepes lista 1 – 1. jelölőszín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Kzepesrcs11">
    <w:name w:val="Közepes rács 1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Kzepesrcs21">
    <w:name w:val="Közepes rács 2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Kzepesrcs31">
    <w:name w:val="Közepes rács 3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Sttlista1">
    <w:name w:val="Sötét lista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znesrnykols1">
    <w:name w:val="Színes árnyékolás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zneslista1">
    <w:name w:val="Színes lista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Sznesrcs1">
    <w:name w:val="Színes rács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8A6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uzsanna.feje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pesszabolc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tus.turi6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geri7705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593453-065A-4F3D-91A2-D971CBD6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5754</Characters>
  <Application>Microsoft Office Word</Application>
  <DocSecurity>0</DocSecurity>
  <Lines>47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Windows-felhasználó</cp:lastModifiedBy>
  <cp:revision>2</cp:revision>
  <dcterms:created xsi:type="dcterms:W3CDTF">2026-04-16T08:18:00Z</dcterms:created>
  <dcterms:modified xsi:type="dcterms:W3CDTF">2026-04-16T08:18:00Z</dcterms:modified>
</cp:coreProperties>
</file>