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Pr="001813C1" w:rsidRDefault="00F84B8B">
      <w:pPr>
        <w:spacing w:after="120"/>
        <w:jc w:val="center"/>
        <w:rPr>
          <w:sz w:val="24"/>
          <w:szCs w:val="24"/>
        </w:rPr>
      </w:pPr>
      <w:bookmarkStart w:id="0" w:name="_GoBack"/>
      <w:bookmarkEnd w:id="0"/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 xml:space="preserve">BP I. osztály / </w:t>
      </w:r>
      <w:r w:rsidR="00A11024">
        <w:rPr>
          <w:b/>
          <w:sz w:val="24"/>
          <w:szCs w:val="24"/>
        </w:rPr>
        <w:t>B</w:t>
      </w:r>
      <w:r w:rsidRPr="001813C1">
        <w:rPr>
          <w:b/>
          <w:sz w:val="24"/>
          <w:szCs w:val="24"/>
        </w:rPr>
        <w:t xml:space="preserve"> csoport</w:t>
      </w: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Pr="001813C1" w:rsidRDefault="00F84B8B">
      <w:pPr>
        <w:spacing w:after="120"/>
      </w:pPr>
      <w:r w:rsidRPr="001813C1">
        <w:t>A 2026. évi Buda</w:t>
      </w:r>
      <w:r w:rsidR="00A11024">
        <w:t>pesti csapatbajnokság, férfi I/B</w:t>
      </w:r>
      <w:r w:rsidRPr="001813C1">
        <w:t xml:space="preserve"> csoport sorsolása a következő:</w:t>
      </w:r>
    </w:p>
    <w:p w:rsidR="00A11024" w:rsidRDefault="00F84B8B">
      <w:pPr>
        <w:spacing w:after="80"/>
      </w:pPr>
      <w:r w:rsidRPr="001813C1">
        <w:t>A csoport résztvevői:</w:t>
      </w:r>
    </w:p>
    <w:p w:rsidR="002F449C" w:rsidRDefault="002F449C">
      <w:pPr>
        <w:spacing w:after="80"/>
      </w:pPr>
    </w:p>
    <w:p w:rsidR="00A11024" w:rsidRDefault="00A11024">
      <w:pPr>
        <w:spacing w:after="80"/>
      </w:pPr>
      <w:r>
        <w:t>Simon TK</w:t>
      </w:r>
    </w:p>
    <w:p w:rsidR="00A11024" w:rsidRDefault="00A11024">
      <w:pPr>
        <w:spacing w:after="80"/>
      </w:pPr>
      <w:r>
        <w:t>Mese</w:t>
      </w:r>
    </w:p>
    <w:p w:rsidR="00A11024" w:rsidRDefault="00A11024">
      <w:pPr>
        <w:spacing w:after="80"/>
      </w:pPr>
      <w:r>
        <w:t>Kőér Ászok</w:t>
      </w:r>
    </w:p>
    <w:p w:rsidR="00A11024" w:rsidRDefault="00A11024">
      <w:pPr>
        <w:spacing w:after="80"/>
      </w:pPr>
      <w:r>
        <w:t>Novochem</w:t>
      </w:r>
    </w:p>
    <w:p w:rsidR="00A11024" w:rsidRDefault="00A11024">
      <w:pPr>
        <w:spacing w:after="80"/>
      </w:pPr>
      <w:r>
        <w:t>SESK I</w:t>
      </w:r>
    </w:p>
    <w:p w:rsidR="00A11024" w:rsidRDefault="00A11024">
      <w:pPr>
        <w:spacing w:after="80"/>
      </w:pPr>
      <w:r>
        <w:t>Start TC</w:t>
      </w:r>
    </w:p>
    <w:p w:rsidR="00A11024" w:rsidRDefault="00A11024">
      <w:pPr>
        <w:spacing w:after="80"/>
      </w:pPr>
      <w:r>
        <w:t>Vin.Vin TK</w:t>
      </w:r>
    </w:p>
    <w:p w:rsidR="00A11024" w:rsidRPr="001813C1" w:rsidRDefault="00A11024">
      <w:pPr>
        <w:spacing w:after="80"/>
      </w:pPr>
      <w:r>
        <w:t>Viva Közgáz</w:t>
      </w:r>
    </w:p>
    <w:p w:rsidR="00D53EBD" w:rsidRDefault="00D53EB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D53EBD" w:rsidRDefault="00F84B8B">
      <w:pPr>
        <w:spacing w:after="80"/>
      </w:pPr>
      <w:r>
        <w:t xml:space="preserve">A mérkőzések kezdési időpontja általában szombaton és vasárnap délelőtt 9:00 óra, illetve az előzetesen jelzett igények alapján </w:t>
      </w:r>
      <w:r w:rsidR="0027165E">
        <w:t>vagy ha sok csapat játszik egy helyen, a torlódások elkerülése végett  délután 14:00 órára is kerültek csb találkozók.</w:t>
      </w:r>
    </w:p>
    <w:p w:rsidR="00FF7EC9" w:rsidRDefault="00FF7EC9" w:rsidP="00FF7EC9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hozzáállást.</w:t>
      </w:r>
    </w:p>
    <w:p w:rsidR="00FF7EC9" w:rsidRDefault="00FF7EC9">
      <w:pPr>
        <w:spacing w:after="80"/>
      </w:pPr>
    </w:p>
    <w:p w:rsidR="00D53EBD" w:rsidRDefault="00F84B8B">
      <w:pPr>
        <w:spacing w:after="80"/>
      </w:pPr>
      <w:r>
        <w:lastRenderedPageBreak/>
        <w:t>2026. május 23-24. ünnepi hétvége, ezen a hétvégén bajnoki mérkőzés nem kerül kiírásra.</w:t>
      </w:r>
    </w:p>
    <w:p w:rsidR="00D53EBD" w:rsidRDefault="00F84B8B">
      <w:pPr>
        <w:spacing w:after="80"/>
      </w:pPr>
      <w:r>
        <w:t>A tavaszi pótlási napok: 2026. június 6., 7., 13., 14. Az őszi pótlási napok: 2026. szeptember 26., 27., október 3., 4.</w:t>
      </w:r>
    </w:p>
    <w:p w:rsidR="002F449C" w:rsidRDefault="002F449C">
      <w:pPr>
        <w:spacing w:after="80"/>
        <w:rPr>
          <w:b/>
        </w:rPr>
      </w:pPr>
    </w:p>
    <w:p w:rsidR="002F449C" w:rsidRDefault="002F449C" w:rsidP="002F449C">
      <w:pPr>
        <w:spacing w:after="0" w:line="360" w:lineRule="auto"/>
      </w:pPr>
      <w:r>
        <w:t>Jó versenyzést kívánok!                                                                         Kádár László István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április </w:t>
      </w:r>
    </w:p>
    <w:p w:rsidR="002F449C" w:rsidRDefault="002F449C">
      <w:pPr>
        <w:spacing w:after="160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2850"/>
        <w:gridCol w:w="2680"/>
      </w:tblGrid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 május 2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 május 3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9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május 10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16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május 17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30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pótlási nap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31.vasárnap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A9091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A90913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D63A3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14</w:t>
            </w:r>
            <w:r w:rsidR="0091655A"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h</w:t>
            </w: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 2.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91655A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június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6.szombat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augusztus 29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augusztus 30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 szeptember 5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szeptember 6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szeptember 12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szeptember 13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szeptember 19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</w:tbl>
    <w:p w:rsidR="002F449C" w:rsidRDefault="002F449C" w:rsidP="002F449C">
      <w:pPr>
        <w:spacing w:after="0" w:line="360" w:lineRule="auto"/>
        <w:rPr>
          <w:color w:val="000000" w:themeColor="text1"/>
        </w:rPr>
      </w:pPr>
    </w:p>
    <w:p w:rsidR="00FE4049" w:rsidRPr="00FE4049" w:rsidRDefault="00FE4049" w:rsidP="002F449C">
      <w:pPr>
        <w:spacing w:after="0" w:line="360" w:lineRule="auto"/>
        <w:rPr>
          <w:b/>
          <w:i/>
          <w:color w:val="000000" w:themeColor="text1"/>
        </w:rPr>
      </w:pPr>
      <w:r w:rsidRPr="00FE4049">
        <w:rPr>
          <w:b/>
          <w:i/>
          <w:color w:val="000000" w:themeColor="text1"/>
        </w:rPr>
        <w:t>Csapatok és elérhetőségek: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Simon Tenisz Klub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Budapest Népliget Építők tenisz pálya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Turczer László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30 996 3050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teniszsimon@gmail.com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Simon László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30 989 0549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</w:t>
      </w:r>
      <w:r w:rsidRPr="00FE3E5C">
        <w:rPr>
          <w:b/>
          <w:color w:val="000000" w:themeColor="text1"/>
        </w:rPr>
        <w:t xml:space="preserve">Mese  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Pálya címe:                 1021 Bp. Vadaskerti u.1-3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                                    1029 Bp. Nagyrét utca 22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Vadaskert: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Nagyrét:               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Újj Balázs Máté 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30 227 6046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ujj.balazs.mate@gmail.com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Kotta Szilárd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20 976 6670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Kőér Ászok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Kőér utca 1/a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Simoradik Soma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70 945 1991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soma.origin@gmail.com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Gere Zoltán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70 315 1691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lastRenderedPageBreak/>
        <w:t xml:space="preserve">Csapat neve:                 </w:t>
      </w:r>
      <w:r w:rsidRPr="00FE3E5C">
        <w:rPr>
          <w:b/>
          <w:color w:val="000000" w:themeColor="text1"/>
        </w:rPr>
        <w:t>Novochem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Pálya címe:                    1037 Budapest Mikoviny u. 2-4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 </w:t>
      </w:r>
      <w:r w:rsidRPr="00FE3E5C">
        <w:rPr>
          <w:color w:val="000000" w:themeColor="text1"/>
        </w:rPr>
        <w:t>Paragi Attila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30 930 5916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paragiat73@gmail.com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Somos Gábor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30 600 8232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SEMMELWEIS EGYETEM SPORT KLUB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Budapest, Népliget, Építők pálya  / gyalogosan /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dr. Ágoston Péter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20 424 7260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peter.agoston@yahoo.com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Póth Csaba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70 347 2796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Start TC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1112 Muskétás utca 1 Muskétás Teniszcentrum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 w:rsidR="00FE4049"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Gombás Péter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20 259 9631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gps276@gmail.com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Háy Zsolt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20 314 0277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hay.zsolt@investzone.hu</w:t>
      </w:r>
    </w:p>
    <w:p w:rsidR="00610150" w:rsidRDefault="00610150" w:rsidP="00FE4049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Vin.Vin TC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Pálya címe:                    1142 Budapest Szőnyi út 2  BVSC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</w:t>
      </w:r>
      <w:r>
        <w:rPr>
          <w:color w:val="000000" w:themeColor="text1"/>
        </w:rPr>
        <w:t xml:space="preserve">  </w:t>
      </w:r>
      <w:r w:rsidRPr="00FE3E5C">
        <w:rPr>
          <w:color w:val="000000" w:themeColor="text1"/>
        </w:rPr>
        <w:t xml:space="preserve"> Hoang Tri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30 456 6918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e-mail:               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hoangtri@chesscom.hu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Nguyen Zoli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lastRenderedPageBreak/>
        <w:t>Telefon:                         20 316 8830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</w:t>
      </w:r>
      <w:r w:rsidRPr="00FE3E5C">
        <w:rPr>
          <w:b/>
          <w:color w:val="000000" w:themeColor="text1"/>
        </w:rPr>
        <w:t>Viva Közgáz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Építők pálya Népliget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3-6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 xml:space="preserve"> Fabók János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30 932 1777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Varga Péter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20 623 2355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janos.fabok@creditdebit.hu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</w:p>
    <w:sectPr w:rsidR="002F449C" w:rsidRPr="00FE3E5C" w:rsidSect="002303A5">
      <w:headerReference w:type="default" r:id="rId8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41" w:rsidRDefault="00CE2C41" w:rsidP="002303A5">
      <w:pPr>
        <w:spacing w:after="0" w:line="240" w:lineRule="auto"/>
      </w:pPr>
      <w:r>
        <w:separator/>
      </w:r>
    </w:p>
  </w:endnote>
  <w:endnote w:type="continuationSeparator" w:id="0">
    <w:p w:rsidR="00CE2C41" w:rsidRDefault="00CE2C41" w:rsidP="0023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41" w:rsidRDefault="00CE2C41" w:rsidP="002303A5">
      <w:pPr>
        <w:spacing w:after="0" w:line="240" w:lineRule="auto"/>
      </w:pPr>
      <w:r>
        <w:separator/>
      </w:r>
    </w:p>
  </w:footnote>
  <w:footnote w:type="continuationSeparator" w:id="0">
    <w:p w:rsidR="00CE2C41" w:rsidRDefault="00CE2C41" w:rsidP="0023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796791"/>
      <w:docPartObj>
        <w:docPartGallery w:val="Page Numbers (Top of Page)"/>
        <w:docPartUnique/>
      </w:docPartObj>
    </w:sdtPr>
    <w:sdtEndPr/>
    <w:sdtContent>
      <w:p w:rsidR="002303A5" w:rsidRDefault="00847F0E">
        <w:pPr>
          <w:pStyle w:val="lfej"/>
          <w:jc w:val="right"/>
        </w:pPr>
        <w:r>
          <w:fldChar w:fldCharType="begin"/>
        </w:r>
        <w:r w:rsidR="002303A5">
          <w:instrText>PAGE   \* MERGEFORMAT</w:instrText>
        </w:r>
        <w:r>
          <w:fldChar w:fldCharType="separate"/>
        </w:r>
        <w:r w:rsidR="00927BFE" w:rsidRPr="00927BFE">
          <w:rPr>
            <w:noProof/>
            <w:lang w:val="hu-HU"/>
          </w:rPr>
          <w:t>2</w:t>
        </w:r>
        <w:r>
          <w:fldChar w:fldCharType="end"/>
        </w:r>
      </w:p>
    </w:sdtContent>
  </w:sdt>
  <w:p w:rsidR="002303A5" w:rsidRDefault="002303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58AF"/>
    <w:rsid w:val="0015074B"/>
    <w:rsid w:val="001813C1"/>
    <w:rsid w:val="002303A5"/>
    <w:rsid w:val="0027165E"/>
    <w:rsid w:val="0029639D"/>
    <w:rsid w:val="002F449C"/>
    <w:rsid w:val="00326F90"/>
    <w:rsid w:val="00382418"/>
    <w:rsid w:val="003F186E"/>
    <w:rsid w:val="0054396C"/>
    <w:rsid w:val="005C1644"/>
    <w:rsid w:val="00610150"/>
    <w:rsid w:val="00644ADB"/>
    <w:rsid w:val="006B7C4B"/>
    <w:rsid w:val="007057EC"/>
    <w:rsid w:val="00705966"/>
    <w:rsid w:val="007F4118"/>
    <w:rsid w:val="00847F0E"/>
    <w:rsid w:val="00885472"/>
    <w:rsid w:val="008D110B"/>
    <w:rsid w:val="008F5406"/>
    <w:rsid w:val="0091655A"/>
    <w:rsid w:val="00927BFE"/>
    <w:rsid w:val="00A11024"/>
    <w:rsid w:val="00AA1D8D"/>
    <w:rsid w:val="00AE47B1"/>
    <w:rsid w:val="00B35E1B"/>
    <w:rsid w:val="00B47730"/>
    <w:rsid w:val="00CB0664"/>
    <w:rsid w:val="00CE2C41"/>
    <w:rsid w:val="00D53EBD"/>
    <w:rsid w:val="00D63A3A"/>
    <w:rsid w:val="00E20BA3"/>
    <w:rsid w:val="00F56727"/>
    <w:rsid w:val="00F84B8B"/>
    <w:rsid w:val="00FA5C02"/>
    <w:rsid w:val="00FC693F"/>
    <w:rsid w:val="00FD4D41"/>
    <w:rsid w:val="00FE404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20FC54-0D22-492E-8B63-C492015E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A9C2AB-AABC-42BD-8E6D-AD02BDB2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943</Words>
  <Characters>6510</Characters>
  <Application>Microsoft Office Word</Application>
  <DocSecurity>0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2</cp:revision>
  <dcterms:created xsi:type="dcterms:W3CDTF">2026-05-04T13:04:00Z</dcterms:created>
  <dcterms:modified xsi:type="dcterms:W3CDTF">2026-05-04T13:04:00Z</dcterms:modified>
</cp:coreProperties>
</file>